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10d" w14:textId="c5be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572 "2026-2028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572 "2026-2028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63755,3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52704,3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–282,9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Шетырғыз ауылдық округ бюджетіне аудандық бюджеттен 52704,3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656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