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67f42" w14:textId="7367f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2025 жылғы 24 желтоқсандағы № 570 "2026-2028 жылдарға арналған Тоғыз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2026 жылғы 22 мамырдағы № 654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2025 жылғы 24 желтоқсандағы № 570 "2026-2028 жылдарға арналған Тоғыз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Тоғыз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64582,0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398,0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59871,0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64695,4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- 113,4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113,4 мың теңге.",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2026 жылға арналған ауылдық округ бюджетіне аудандық бюджеттен 59871,0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Тоғыз ауылдық округ әкімінің шешімі негізінде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570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Тоғыз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