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c09" w14:textId="3a51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569 "2026-2028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569 "2026-2028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- 66892,0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54026,0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66892,0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