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5c43" w14:textId="c24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568 "2026-2028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568 "2026-2028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- 54145,0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45679,0 мың теңге сомасында ағымдағы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 әкімінің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