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8fb" w14:textId="60d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565 "2026-2028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2025 жылғы 24 желтоқсандағы № 565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"2026-2028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- 30365,0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31671,5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–31671,5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