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9158" w14:textId="c3d9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2025 жылғы 24 желтоқсандағы № 572 "2026-2028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2026 жылғы 13 ақпандағы № 595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2025 жылғы 24 желтоқсандағы № 572 "2026-2028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2026–2028 жылдарға арналған Шетырғыз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63140,3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55509,3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63423,2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 жылға арналған Шетырғыз ауылдық округ бюджетіне аудандық бюджеттен 55509,3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Шетырғыз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