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a406" w14:textId="dd2a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569 "2026-2028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13 ақпандағы № 592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569 "2026-2028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- 67009,0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55817,0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-1146,0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1146,0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1146,0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 жылға арналған ауылдық округ бюджетіне аудандық бюджеттен 55817,0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67009,0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