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cff4" w14:textId="420cf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2025 жылғы 24 желтоқсандағы № 564 "2026-2028 жылдарға арналған Бозой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2026 жылғы 13 ақпандағы № 587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2025 жылғы 24 желтоқсандағы № 564 "2026-2028 жылдарға арналған Бозой ауылдық округі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Бозой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52796,0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52690,0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62999,1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-10203,1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10203,1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10203,1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Бозой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