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49e5" w14:textId="fb54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562 "2026-2028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562 "2026-2028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39018,0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Ақтоғай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