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2d02" w14:textId="38e2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2026 жылғы 10 ақпандағы № 26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облысы, Шалқар ауданы аумағында орналасқан жалпы алаңы 120,1756 гектар жер учаскесіне жер пайдаланушылардан алып қоймай "Қазақтелеком" акционерлік қоғамымен талшықты-оптикалық байланыс желісінің құрылысын (ТОБЖ) салу үшін 2029 жылдың 25 желтоқсанына дейінгі мерзімге қауымдық сервитуті белгіленсін.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Жидеханов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