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6f30" w14:textId="b6b6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432 "2026-2028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8 шілдедегі № 503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Құдықсай ауылдық округінің бюджетін бекіту туралы" 2025 жылғы 24 желтоқсандағы № 432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62 673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60 673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62 713,1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40,1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шілдедегі № 503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