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7c34" w14:textId="a837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431 "2026-2028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аудандық маслихатының "2026-2028 жылдарға арналған Қопа ауылдық округінің бюджетін бекіту туралы" 2025 жылғы 24 желтоқсандағы № 431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 75 131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 506,3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502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