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7961" w14:textId="ed17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427 "2026-2028 жылдарға арналған Бөгетсай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8 шілдедегі № 498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"2026-2028 жылдарға арналған Бөгетсай ауылдық округінің бюджетін бекіту туралы" 2025 жылғы 24 желтоқсандағы № 427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Бөгетсай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70 355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22 470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47 885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-2 700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2 700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2 700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шілдедегі № 498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желтоқсанындағы № 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