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8158" w14:textId="6838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2025 жылғы 24 желтоқсандағы № 434 "2026-2028 жылдарға арналған Никельтау ауылының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2026 жылғы 27 сәуірдегі № 476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"2026-2028 жылдарға арналған Никельтау ауылының бюджетін бекіту туралы" 2025 жылғы 24 желтоқсандағы № 434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Никельтау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44 180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36 580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44 987,7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- 807,7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807,7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807,7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сәуірдің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Никельтау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