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5d10" w14:textId="6935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2025 жылғы 24 желтоқсандағы № 430 "2026-2028 жылдарға арналған Көктөбе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2026 жылғы 27 сәуірдегі № 474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"2026-2028 жылдарға арналған Көктөбе ауылдық округінің бюджетін бекіту туралы" 2025 жылғы 24 желтоқсандағы № 430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Көктөбе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кiрiстер: 37194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түсiмдері 27 194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37 194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кредиттеу: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сальдо: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пайдалану):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