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3a18" w14:textId="3ec3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423 "2026-2028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27 сәуірдегі № 472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Хромтау қаласының бюджетін бекіту туралы" 2025 жылғы 24 желтоқсандағы № 423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3 598 634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2 830 634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3 849 576,6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250 942,6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250 942,6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2 830 634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