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2e77" w14:textId="b922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2025 жылғы 19 желтоқсандағы № 410 "2026-2028 жылдарға арналған Хромтау ауданының бюджетін бекіту туралы" шешіміне өзгерістер енгізу туралы</w:t>
      </w:r>
    </w:p>
    <w:p>
      <w:pPr>
        <w:spacing w:after="0"/>
        <w:ind w:left="0"/>
        <w:jc w:val="both"/>
      </w:pPr>
      <w:r>
        <w:rPr>
          <w:rFonts w:ascii="Times New Roman"/>
          <w:b w:val="false"/>
          <w:i w:val="false"/>
          <w:color w:val="000000"/>
          <w:sz w:val="28"/>
        </w:rPr>
        <w:t>Ақтөбе облысы Хромтау аудандық мәслихатының 2026 жылғы 14 сәуірдегі № 466 шешімі</w:t>
      </w:r>
    </w:p>
    <w:p>
      <w:pPr>
        <w:spacing w:after="0"/>
        <w:ind w:left="0"/>
        <w:jc w:val="both"/>
      </w:pPr>
      <w:bookmarkStart w:name="z2" w:id="0"/>
      <w:r>
        <w:rPr>
          <w:rFonts w:ascii="Times New Roman"/>
          <w:b w:val="false"/>
          <w:i w:val="false"/>
          <w:color w:val="000000"/>
          <w:sz w:val="28"/>
        </w:rPr>
        <w:t>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Хромтау аудандық мәслихатының "2026-2028 жылдарға арналған Хромтау ауданының бюджетін бекіту туралы" 2025 жылғы 19 желтоқсандағы № 410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2026-2028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2026 жылға мынадай көлемде бекітілсін:</w:t>
      </w:r>
    </w:p>
    <w:p>
      <w:pPr>
        <w:spacing w:after="0"/>
        <w:ind w:left="0"/>
        <w:jc w:val="both"/>
      </w:pPr>
      <w:r>
        <w:rPr>
          <w:rFonts w:ascii="Times New Roman"/>
          <w:b w:val="false"/>
          <w:i w:val="false"/>
          <w:color w:val="000000"/>
          <w:sz w:val="28"/>
        </w:rPr>
        <w:t>
      1) кірістер – 20 098 865,0 мың теңге, оның ішінде:</w:t>
      </w:r>
    </w:p>
    <w:p>
      <w:pPr>
        <w:spacing w:after="0"/>
        <w:ind w:left="0"/>
        <w:jc w:val="both"/>
      </w:pPr>
      <w:r>
        <w:rPr>
          <w:rFonts w:ascii="Times New Roman"/>
          <w:b w:val="false"/>
          <w:i w:val="false"/>
          <w:color w:val="000000"/>
          <w:sz w:val="28"/>
        </w:rPr>
        <w:t>
      салықтық түсімдер – 15 654 937,0 мың теңге;</w:t>
      </w:r>
    </w:p>
    <w:p>
      <w:pPr>
        <w:spacing w:after="0"/>
        <w:ind w:left="0"/>
        <w:jc w:val="both"/>
      </w:pPr>
      <w:r>
        <w:rPr>
          <w:rFonts w:ascii="Times New Roman"/>
          <w:b w:val="false"/>
          <w:i w:val="false"/>
          <w:color w:val="000000"/>
          <w:sz w:val="28"/>
        </w:rPr>
        <w:t>
      салықтық емес түсімдер – 59 100 мың теңге;</w:t>
      </w:r>
    </w:p>
    <w:p>
      <w:pPr>
        <w:spacing w:after="0"/>
        <w:ind w:left="0"/>
        <w:jc w:val="both"/>
      </w:pPr>
      <w:r>
        <w:rPr>
          <w:rFonts w:ascii="Times New Roman"/>
          <w:b w:val="false"/>
          <w:i w:val="false"/>
          <w:color w:val="000000"/>
          <w:sz w:val="28"/>
        </w:rPr>
        <w:t>
      негізгі капиталды сатудан түсетін түсімдер – 18 000 мың теңге;</w:t>
      </w:r>
    </w:p>
    <w:p>
      <w:pPr>
        <w:spacing w:after="0"/>
        <w:ind w:left="0"/>
        <w:jc w:val="both"/>
      </w:pPr>
      <w:r>
        <w:rPr>
          <w:rFonts w:ascii="Times New Roman"/>
          <w:b w:val="false"/>
          <w:i w:val="false"/>
          <w:color w:val="000000"/>
          <w:sz w:val="28"/>
        </w:rPr>
        <w:t>
      трансферттер түсімі – 4 366 827,3 мың теңге;</w:t>
      </w:r>
    </w:p>
    <w:p>
      <w:pPr>
        <w:spacing w:after="0"/>
        <w:ind w:left="0"/>
        <w:jc w:val="both"/>
      </w:pPr>
      <w:r>
        <w:rPr>
          <w:rFonts w:ascii="Times New Roman"/>
          <w:b w:val="false"/>
          <w:i w:val="false"/>
          <w:color w:val="000000"/>
          <w:sz w:val="28"/>
        </w:rPr>
        <w:t>
      2) шығындар – 19 105 213,9 мың теңге;</w:t>
      </w:r>
    </w:p>
    <w:p>
      <w:pPr>
        <w:spacing w:after="0"/>
        <w:ind w:left="0"/>
        <w:jc w:val="both"/>
      </w:pPr>
      <w:r>
        <w:rPr>
          <w:rFonts w:ascii="Times New Roman"/>
          <w:b w:val="false"/>
          <w:i w:val="false"/>
          <w:color w:val="000000"/>
          <w:sz w:val="28"/>
        </w:rPr>
        <w:t>
      3) таза бюджеттік кредиттеу – 74 381 мың теңге, оның ішінде:</w:t>
      </w:r>
    </w:p>
    <w:p>
      <w:pPr>
        <w:spacing w:after="0"/>
        <w:ind w:left="0"/>
        <w:jc w:val="both"/>
      </w:pPr>
      <w:r>
        <w:rPr>
          <w:rFonts w:ascii="Times New Roman"/>
          <w:b w:val="false"/>
          <w:i w:val="false"/>
          <w:color w:val="000000"/>
          <w:sz w:val="28"/>
        </w:rPr>
        <w:t>
      бюджеттік кредиттер – 176 431 мың теңге;</w:t>
      </w:r>
    </w:p>
    <w:p>
      <w:pPr>
        <w:spacing w:after="0"/>
        <w:ind w:left="0"/>
        <w:jc w:val="both"/>
      </w:pPr>
      <w:r>
        <w:rPr>
          <w:rFonts w:ascii="Times New Roman"/>
          <w:b w:val="false"/>
          <w:i w:val="false"/>
          <w:color w:val="000000"/>
          <w:sz w:val="28"/>
        </w:rPr>
        <w:t>
      бюджеттік кредиттерді өтеу – 102 050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919 270,1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-919 270,1 мың теңге, оның ішінде:</w:t>
      </w:r>
    </w:p>
    <w:p>
      <w:pPr>
        <w:spacing w:after="0"/>
        <w:ind w:left="0"/>
        <w:jc w:val="both"/>
      </w:pPr>
      <w:r>
        <w:rPr>
          <w:rFonts w:ascii="Times New Roman"/>
          <w:b w:val="false"/>
          <w:i w:val="false"/>
          <w:color w:val="000000"/>
          <w:sz w:val="28"/>
        </w:rPr>
        <w:t>
      қарыздар түсімі – 112 431 мың теңге;</w:t>
      </w:r>
    </w:p>
    <w:p>
      <w:pPr>
        <w:spacing w:after="0"/>
        <w:ind w:left="0"/>
        <w:jc w:val="both"/>
      </w:pPr>
      <w:r>
        <w:rPr>
          <w:rFonts w:ascii="Times New Roman"/>
          <w:b w:val="false"/>
          <w:i w:val="false"/>
          <w:color w:val="000000"/>
          <w:sz w:val="28"/>
        </w:rPr>
        <w:t>
      қарыздарды өтеу – 1 933 156,2 мың теңге;</w:t>
      </w:r>
    </w:p>
    <w:p>
      <w:pPr>
        <w:spacing w:after="0"/>
        <w:ind w:left="0"/>
        <w:jc w:val="both"/>
      </w:pPr>
      <w:r>
        <w:rPr>
          <w:rFonts w:ascii="Times New Roman"/>
          <w:b w:val="false"/>
          <w:i w:val="false"/>
          <w:color w:val="000000"/>
          <w:sz w:val="28"/>
        </w:rPr>
        <w:t>
      бюджет қаражатының пайдаланылатын қалдықтары – 901 455,1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r>
              <w:br/>
            </w:r>
            <w:r>
              <w:rPr>
                <w:rFonts w:ascii="Times New Roman"/>
                <w:b w:val="false"/>
                <w:i w:val="false"/>
                <w:color w:val="000000"/>
                <w:sz w:val="20"/>
              </w:rPr>
              <w:t>2026 жылғы 14 сәуірдегі</w:t>
            </w:r>
            <w:r>
              <w:br/>
            </w:r>
            <w:r>
              <w:rPr>
                <w:rFonts w:ascii="Times New Roman"/>
                <w:b w:val="false"/>
                <w:i w:val="false"/>
                <w:color w:val="000000"/>
                <w:sz w:val="20"/>
              </w:rPr>
              <w:t>№ 466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r>
              <w:br/>
            </w:r>
            <w:r>
              <w:rPr>
                <w:rFonts w:ascii="Times New Roman"/>
                <w:b w:val="false"/>
                <w:i w:val="false"/>
                <w:color w:val="000000"/>
                <w:sz w:val="20"/>
              </w:rPr>
              <w:t>2025 жылғы 19 желтоқсандағы</w:t>
            </w:r>
            <w:r>
              <w:br/>
            </w:r>
            <w:r>
              <w:rPr>
                <w:rFonts w:ascii="Times New Roman"/>
                <w:b w:val="false"/>
                <w:i w:val="false"/>
                <w:color w:val="000000"/>
                <w:sz w:val="20"/>
              </w:rPr>
              <w:t>№ 410 шешіміне 1 қосымша</w:t>
            </w:r>
          </w:p>
        </w:tc>
      </w:tr>
    </w:tbl>
    <w:p>
      <w:pPr>
        <w:spacing w:after="0"/>
        <w:ind w:left="0"/>
        <w:jc w:val="left"/>
      </w:pPr>
      <w:r>
        <w:rPr>
          <w:rFonts w:ascii="Times New Roman"/>
          <w:b/>
          <w:i w:val="false"/>
          <w:color w:val="000000"/>
        </w:rPr>
        <w:t xml:space="preserve"> 2026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20 098 865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15 654 937,7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12 468 138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11 368 138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4 366 827,3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4 174 165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19 105 213,9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3 843 585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жартылай стационар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саұтауды ұйымдасьтыру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біріңғай сәулеттік келбет беруге бағытталған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шаруашлық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оргванның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аймақтыру бойынша ұйымдастыру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Аудандардың,облыстық маңызы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4 725 402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бюджеттек инвестициялық жобалардың және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5 450 312,9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901 455,1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