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9680" w14:textId="0589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2025 жылғы 24 желтоқсандағы № 436 "2026-2028 жылдарға арналған Тассай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2026 жылғы 13 ақпандағы № 457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"2026-2028 жылдарға арналған Тассай ауылдық округінің бюджетін бекіту туралы" 2025 жылғы 24 желтоқсандағы № 436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Тассай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20 250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31 969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52 219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