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ef0d" w14:textId="29ae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Хомтау аудандық мәслихатының 2025 жылғы 24 желтоқсандағы № 425 "2026-2028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448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Ақжар ауылдық округінің бюджетін бекіту туралы" 2025 жылғы 24 желтоқсандағы № 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