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dcfea" w14:textId="6adcf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2025 жылғы 24 желтоқсандағы № 423 "2026-2028 жылдарға арналған Хромтау қаласының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2026 жылғы 13 ақпандағы № 446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"2026-2028 жылдарға арналған Хромтау қаласының бюджетін бекіту туралы" 2025 жылғы 24 желтоқсандағы № 423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Хромтау қаласының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3 697 850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766 000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2 929 850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3 948 792,6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- 250 942,6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250 942,6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250 942,6 мың теңге.".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Хромтау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3 697 850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2 929 850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2 929 850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2 929 850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3 948 792,6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118 052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- 250 942,6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250 942,6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250 942,6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250 942,6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250 942,6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