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f074" w14:textId="233f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"Аргест" ЖШС-нің жер учаскесіне 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әкімдігінің 2026 жылғы 5 мамырдағы № 129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"Аргест" жауапкершілігі шектеулі серіктестігінің өтінішіне сәйкес, Хромтау ауданының әкімдігі ҚАУЛЫ ЕТЕДІ: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"Аргест" жаупкершілігі шектеулі серіктестігіне Хромтау ауданы, Ақжар ауылдық округі, Ақжар ауылы аумағында орналасқан, жалпы аумағы 2,5793 га және ұзындығы 2717 м ЖЭС объектісіне баламалы кірме жолды салу және пайдалану мақсатында елді мекен жерлерінің құрамындағы бос жер учаскесіне 01.05.2029 жылға дейінгі мерзімге жер пайдаланушылардан жер учаскесін алып қоймай, жария сервитут белгіленсін.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"Хромтау ауданының ауыл шаруашылығы және жер қатынастары бөлімі" мемлекеттік мекемесі осы қаулыдан туындайтын шараларды қабылдасын.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м. 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