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bb305" w14:textId="7bbb3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Ойыл аудандық мәслихатының 2025 жылғы 19 желтоқсандағы № 294 "2026-2028 жылдарға арналған Ойыл аудандық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2026 жылғы 5 мамырдағы № 338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 облысы Ойыл аудандық мәслихатының "2026-2028 жылдарға арналған Ойыл аудандық бюджетін бекіту туралы" 2025 жылғы 19 желтоқсандағы № 294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6 193 276,3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578 031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26 253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5 588 893,3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6 288 631,4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72 766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121 100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48 334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-168 121,1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168 121,1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121 100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475 592 мың теңге,мың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522 613,1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2026 жылға арналған аудандық бюджетте облыстық бюджеттен ағымдағы нысаналы трансферттері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халықтың әлеуметтік осал топтары үшін коммуналдық тұрғын үй қорынан тұрғынжайлар сатып алуға - 19 963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көлiк инфрақұрылымының басым жобаларын қаржыландыруға – 1 625 016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Қаңғыбас иттер мен мысықтарды аулауды және жоюды ұйымдастыру– 943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трансферттерінің сомаларын бөлу аудан әкімдігі қаулысы негізінде айқындалады.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Ғ.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Ойыл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6 193 276,3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5 588 893,3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5 585 635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5 585 635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6 288 631,4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261 020,9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261 020,9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454 113,7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411 815,4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411 815,4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2 900 592,3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2 900 592,3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2 900 592,3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1 112 978,1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Жерілікті атқарушыоргандардың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1 148 707,4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1 148 707,4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1 148 707,4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-168 121,1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168 121,1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522 613,1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522 613,1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525 871,4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