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4119" w14:textId="8b54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2026-2030 жылдарға арналған Ойыл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Ақтөбе облысы Ойыл аудандық мәслихатының 2026 жылғы 11 ақпандағы № 321 шешімі</w:t>
      </w:r>
    </w:p>
    <w:p>
      <w:pPr>
        <w:spacing w:after="0"/>
        <w:ind w:left="0"/>
        <w:jc w:val="both"/>
      </w:pPr>
      <w:bookmarkStart w:name="z2" w:id="0"/>
      <w:r>
        <w:rPr>
          <w:rFonts w:ascii="Times New Roman"/>
          <w:b w:val="false"/>
          <w:i w:val="false"/>
          <w:color w:val="000000"/>
          <w:sz w:val="28"/>
        </w:rPr>
        <w:t xml:space="preserve">
      Қазақстан Республикасы Экологиялық кодексінің 365 бабы 3 тармағының </w:t>
      </w:r>
      <w:r>
        <w:rPr>
          <w:rFonts w:ascii="Times New Roman"/>
          <w:b w:val="false"/>
          <w:i w:val="false"/>
          <w:color w:val="000000"/>
          <w:sz w:val="28"/>
        </w:rPr>
        <w:t>1)-тармақшасына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 Экология, геология және табиғи ресурстар министрінің міндетін атқарушының 2021 жылғы 9 тамыздағы № 318 "Қалдықтарды басқару бағдарламасын әзірлеу қағидаларын бекіту туралы" (нормативтік құқықтық актілерді мемлекеттік тіркеу Тізілімінде № 23917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2026-2030 жылдарға арналған Ойыл ауданы бойынша коммуналдық қалдықтарды басқару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Ғ. Займолдин</w:t>
            </w:r>
            <w:r>
              <w:rPr>
                <w:rFonts w:ascii="Times New Roman"/>
                <w:b w:val="false"/>
                <w:i w:val="false"/>
                <w:color w:val="000000"/>
                <w:sz w:val="20"/>
              </w:rPr>
              <w:t>
</w:t>
            </w:r>
          </w:p>
        </w:tc>
      </w:tr>
    </w:tbl>
    <w:bookmarkStart w:name="z45" w:id="3"/>
    <w:p>
      <w:pPr>
        <w:spacing w:after="0"/>
        <w:ind w:left="0"/>
        <w:jc w:val="left"/>
      </w:pPr>
      <w:r>
        <w:rPr>
          <w:rFonts w:ascii="Times New Roman"/>
          <w:b/>
          <w:i w:val="false"/>
          <w:color w:val="000000"/>
        </w:rPr>
        <w:t xml:space="preserve"> 2026 – 2030 жылдарға арналған </w:t>
      </w:r>
      <w:r>
        <w:br/>
      </w:r>
      <w:r>
        <w:rPr>
          <w:rFonts w:ascii="Times New Roman"/>
          <w:b/>
          <w:i w:val="false"/>
          <w:color w:val="000000"/>
        </w:rPr>
        <w:t>АҚТӨБЕ ОБЛЫСЫ ОЙЫЛ АУДАНЫНЫҢ КОММУНАЛДЫҚ ҚАЛДЫҚТАРЫН БАСҚАРУ ЖӨНІНДЕГІ БАҒДАРЛАМАСЫ МАЗМҰНЫ</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Терминдер және анықтамалар</w:t>
      </w:r>
      <w:r>
        <w:rPr>
          <w:rFonts w:ascii="Times New Roman"/>
          <w:b w:val="false"/>
          <w:i w:val="false"/>
          <w:color w:val="000000"/>
          <w:sz w:val="28"/>
        </w:rPr>
        <w:t xml:space="preserve"> ......................................................................................... 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Бағдарлама паспорты</w:t>
      </w:r>
      <w:r>
        <w:rPr>
          <w:rFonts w:ascii="Times New Roman"/>
          <w:b w:val="false"/>
          <w:i w:val="false"/>
          <w:color w:val="000000"/>
          <w:sz w:val="28"/>
        </w:rPr>
        <w:t xml:space="preserve"> ....................................................................................................... 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 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ОЙЫЛ АУДАНЫ ТУРАЛЫ ЖАЛПЫ МӘЛІМЕТТЕР ЖӘНЕ СТРАТЕГИЯЛЫҚ ДАМУ ЖОСПАРЛАРЫ</w:t>
      </w:r>
      <w:r>
        <w:rPr>
          <w:rFonts w:ascii="Times New Roman"/>
          <w:b w:val="false"/>
          <w:i w:val="false"/>
          <w:color w:val="000000"/>
          <w:sz w:val="28"/>
        </w:rPr>
        <w:t xml:space="preserve"> …………………………………………………………...…………....7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ОЙЫЛ АУДАНЫНДАҒЫ КОММУНАЛДЫҚ ҚАЛДЫҚТАРДЫ БАСҚАРУ ЖӨНІНДЕГІ АҒЫМДАҒЫ ЖАҒДАЙЫН ТАЛДАУ</w:t>
      </w:r>
      <w:r>
        <w:rPr>
          <w:rFonts w:ascii="Times New Roman"/>
          <w:b w:val="false"/>
          <w:i w:val="false"/>
          <w:color w:val="000000"/>
          <w:sz w:val="28"/>
        </w:rPr>
        <w:t xml:space="preserve"> ..............................................................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Коммуналдық қалдықтардың түзілуі мен қайта өңделуінің сандық көрсеткіштері</w:t>
      </w:r>
      <w:r>
        <w:rPr>
          <w:rFonts w:ascii="Times New Roman"/>
          <w:b w:val="false"/>
          <w:i w:val="false"/>
          <w:color w:val="000000"/>
          <w:sz w:val="28"/>
        </w:rPr>
        <w:t xml:space="preserve"> .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Қатты тұрмыстық қалдықтардың сапалық құрамы</w:t>
      </w:r>
      <w:r>
        <w:rPr>
          <w:rFonts w:ascii="Times New Roman"/>
          <w:b w:val="false"/>
          <w:i w:val="false"/>
          <w:color w:val="000000"/>
          <w:sz w:val="28"/>
        </w:rPr>
        <w:t xml:space="preserve"> ................................................. 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Коммуналдық қалдықтардың түзілуі және жиналу нормалары мен тарифтері</w:t>
      </w:r>
      <w:r>
        <w:rPr>
          <w:rFonts w:ascii="Times New Roman"/>
          <w:b w:val="false"/>
          <w:i w:val="false"/>
          <w:color w:val="000000"/>
          <w:sz w:val="28"/>
        </w:rPr>
        <w:t>.... 10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Коммуналдық қалдықтарды басқарудың қолданыстағы жүйесін бағалау</w:t>
      </w:r>
      <w:r>
        <w:rPr>
          <w:rFonts w:ascii="Times New Roman"/>
          <w:b w:val="false"/>
          <w:i w:val="false"/>
          <w:color w:val="000000"/>
          <w:sz w:val="28"/>
        </w:rPr>
        <w:t xml:space="preserve"> ........... 12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Қалдықтардың жекелеген түрлерін басқару жүйесіне талдау</w:t>
      </w:r>
      <w:r>
        <w:rPr>
          <w:rFonts w:ascii="Times New Roman"/>
          <w:b w:val="false"/>
          <w:i w:val="false"/>
          <w:color w:val="000000"/>
          <w:sz w:val="28"/>
        </w:rPr>
        <w:t>……………............ 14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Қалдықтарды басқару іс-шараларына бөлінген қаражатқа талдау</w:t>
      </w:r>
      <w:r>
        <w:rPr>
          <w:rFonts w:ascii="Times New Roman"/>
          <w:b w:val="false"/>
          <w:i w:val="false"/>
          <w:color w:val="000000"/>
          <w:sz w:val="28"/>
        </w:rPr>
        <w:t xml:space="preserve"> .......................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2026-2030 жылдарға арналған коммуналдық қалдықтардың түзілу көлемінің болжамы</w:t>
      </w:r>
      <w:r>
        <w:rPr>
          <w:rFonts w:ascii="Times New Roman"/>
          <w:b w:val="false"/>
          <w:i w:val="false"/>
          <w:color w:val="000000"/>
          <w:sz w:val="28"/>
        </w:rPr>
        <w:t xml:space="preserve"> ........................................................................................................................................ 15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Коммуналдық қалдықтарды басқарудың ағымдағы жағдайын талдау бойынша қорытындылар</w:t>
      </w:r>
      <w:r>
        <w:rPr>
          <w:rFonts w:ascii="Times New Roman"/>
          <w:b w:val="false"/>
          <w:i w:val="false"/>
          <w:color w:val="000000"/>
          <w:sz w:val="28"/>
        </w:rPr>
        <w:t xml:space="preserve">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Коммуналдық қалдықтарды басқару секторының күшті және әлсіз жақтарын, мүмкіндіктері мен қауіптерін талдау</w:t>
      </w:r>
      <w:r>
        <w:rPr>
          <w:rFonts w:ascii="Times New Roman"/>
          <w:b w:val="false"/>
          <w:i w:val="false"/>
          <w:color w:val="000000"/>
          <w:sz w:val="28"/>
        </w:rPr>
        <w:t xml:space="preserve"> ......................................................................................... 16</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ҚАЛДЫҚТАРДЫ БАСҚАРУ БАҒДАРЛАМАСЫНЫҢ МАҚСАТЫ, МІНДЕТТЕРІ ЖӘНЕ НЫСАНАЛЫ КӨРСЕТКІШТЕРІ</w:t>
      </w:r>
      <w:r>
        <w:rPr>
          <w:rFonts w:ascii="Times New Roman"/>
          <w:b w:val="false"/>
          <w:i w:val="false"/>
          <w:color w:val="000000"/>
          <w:sz w:val="28"/>
        </w:rPr>
        <w:t xml:space="preserve"> ................................................................................. 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Мақсаты және міндеттері</w:t>
      </w:r>
      <w:r>
        <w:rPr>
          <w:rFonts w:ascii="Times New Roman"/>
          <w:b w:val="false"/>
          <w:i w:val="false"/>
          <w:color w:val="000000"/>
          <w:sz w:val="28"/>
        </w:rPr>
        <w:t xml:space="preserve"> ......................................................................................... 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Нысаналы көрсеткіштері</w:t>
      </w:r>
      <w:r>
        <w:rPr>
          <w:rFonts w:ascii="Times New Roman"/>
          <w:b w:val="false"/>
          <w:i w:val="false"/>
          <w:color w:val="000000"/>
          <w:sz w:val="28"/>
        </w:rPr>
        <w:t xml:space="preserve"> .......................................................................................... 18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БАҒДАРЛАМАНЫ ІСКЕ АСЫРУДЫҢ НЕГІЗГІ БАҒЫТТАРЫ, ҚОЙЫЛҒАН МАҚСАТТАРҒА ЖЕТУ ЖОЛДАРЫ ЖӘНЕ ТИІСТІ ШАРАЛАР</w:t>
      </w:r>
      <w:r>
        <w:rPr>
          <w:rFonts w:ascii="Times New Roman"/>
          <w:b w:val="false"/>
          <w:i w:val="false"/>
          <w:color w:val="000000"/>
          <w:sz w:val="28"/>
        </w:rPr>
        <w:t>........................................ 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Елді мекендерден коммуналдық қалдықтарды тұрақты түрде шығару ісін ұйымдастыру</w:t>
      </w:r>
      <w:r>
        <w:rPr>
          <w:rFonts w:ascii="Times New Roman"/>
          <w:b w:val="false"/>
          <w:i w:val="false"/>
          <w:color w:val="000000"/>
          <w:sz w:val="28"/>
        </w:rPr>
        <w:t xml:space="preserve"> ............................................................................................................................... 19</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Коммуналдық қалдықтарды қауіпсіз көмуді қамтамасыз ету</w:t>
      </w:r>
      <w:r>
        <w:rPr>
          <w:rFonts w:ascii="Times New Roman"/>
          <w:b w:val="false"/>
          <w:i w:val="false"/>
          <w:color w:val="000000"/>
          <w:sz w:val="28"/>
        </w:rPr>
        <w:t xml:space="preserve"> ....…........…….….. 21</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Қалдықтарды бөлек жинауды көздейтін қажетті инфрақұрылымды құру және оның жұмыс істеуін қамтамасыз ету</w:t>
      </w:r>
      <w:r>
        <w:rPr>
          <w:rFonts w:ascii="Times New Roman"/>
          <w:b w:val="false"/>
          <w:i w:val="false"/>
          <w:color w:val="000000"/>
          <w:sz w:val="28"/>
        </w:rPr>
        <w:t>.....................………...……........................................................ 22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Коммуналдық қалдықтарды қайта өңдеу және кәдеге жарату жүйесін құру</w:t>
      </w:r>
      <w:r>
        <w:rPr>
          <w:rFonts w:ascii="Times New Roman"/>
          <w:b w:val="false"/>
          <w:i w:val="false"/>
          <w:color w:val="000000"/>
          <w:sz w:val="28"/>
        </w:rPr>
        <w:t xml:space="preserve"> ...... 27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Коммуналдық қалдықтарды, соның ішінде қалдықтарды бөлек жинау саласындағы коммуналдық қалдықтарды жинау, кәдеге жарату және қайта өңдеудің ұтымды жүйесіндегі тұрғындардың мәдениет деңгейін және қызығушылығын арттыру</w:t>
      </w:r>
      <w:r>
        <w:rPr>
          <w:rFonts w:ascii="Times New Roman"/>
          <w:b w:val="false"/>
          <w:i w:val="false"/>
          <w:color w:val="000000"/>
          <w:sz w:val="28"/>
        </w:rPr>
        <w:t xml:space="preserve"> …………....................... 28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ҚАЖЕТТІ РЕСУРСТАР</w:t>
      </w:r>
      <w:r>
        <w:rPr>
          <w:rFonts w:ascii="Times New Roman"/>
          <w:b w:val="false"/>
          <w:i w:val="false"/>
          <w:color w:val="000000"/>
          <w:sz w:val="28"/>
        </w:rPr>
        <w:t xml:space="preserve"> .............................................................................................. 30</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БАҒДАРЛАМАНЫ ІСКЕ АСЫРУ ЖӨНІНДЕГІ ІС-ШАРАЛАР ЖОСПАРЫ</w:t>
      </w:r>
      <w:r>
        <w:rPr>
          <w:rFonts w:ascii="Times New Roman"/>
          <w:b w:val="false"/>
          <w:i w:val="false"/>
          <w:color w:val="000000"/>
          <w:sz w:val="28"/>
        </w:rPr>
        <w:t xml:space="preserve"> ..... 32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БАҒДАРЛАМАНЫ ІСКЕ АСЫРУ МОНИТОРИНГІ</w:t>
      </w:r>
      <w:r>
        <w:rPr>
          <w:rFonts w:ascii="Times New Roman"/>
          <w:b w:val="false"/>
          <w:i w:val="false"/>
          <w:color w:val="000000"/>
          <w:sz w:val="28"/>
        </w:rPr>
        <w:t>............................................... 33</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КҮТІЛЕТІН ӘЛЕУМЕТТІК-ЭКОНОМИКАЛЫҚ ТИІМ</w:t>
      </w:r>
      <w:r>
        <w:rPr>
          <w:rFonts w:ascii="Times New Roman"/>
          <w:b w:val="false"/>
          <w:i w:val="false"/>
          <w:color w:val="000000"/>
          <w:sz w:val="28"/>
        </w:rPr>
        <w:t>…………………............. 34</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Ойыл ауданындағы коммуналдық қалдықтарды жинау және шығару ауқымын кеңейту мақсатында контейнерлер мен контейнерлік алаңдардың қажетті санын алдын-ала есептеу.........................................................................................................................35</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Ойыл ауданының 2026-2030 жылдарға арналған коммуналдық қалдықтарды басқару бағдарламасын іске асыру бойынша іс-шаралар жоспары ................37</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Ойыл ауданындағы қалдықтарға арналған ТҚҚ үйінділерінің, контейнерлік алаңдарының, контейнерлерінің жай-күйін бағалау ................................................................41</w:t>
      </w:r>
    </w:p>
    <w:bookmarkStart w:name="z5" w:id="4"/>
    <w:p>
      <w:pPr>
        <w:spacing w:after="0"/>
        <w:ind w:left="0"/>
        <w:jc w:val="left"/>
      </w:pPr>
      <w:r>
        <w:rPr>
          <w:rFonts w:ascii="Times New Roman"/>
          <w:b/>
          <w:i w:val="false"/>
          <w:color w:val="000000"/>
        </w:rPr>
        <w:t xml:space="preserve"> ТЕРМИНДЕР ЖӘНЕ АНЫҚТАМАЛАР</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Биоыдырайтын</w:t>
      </w:r>
      <w:r>
        <w:rPr>
          <w:rFonts w:ascii="Times New Roman"/>
          <w:b w:val="false"/>
          <w:i w:val="false"/>
          <w:color w:val="000000"/>
          <w:sz w:val="28"/>
        </w:rPr>
        <w:t xml:space="preserve"> </w:t>
      </w:r>
      <w:r>
        <w:rPr>
          <w:rFonts w:ascii="Times New Roman"/>
          <w:b/>
          <w:i w:val="false"/>
          <w:color w:val="000000"/>
          <w:sz w:val="28"/>
        </w:rPr>
        <w:t>қалдықтар</w:t>
      </w:r>
      <w:r>
        <w:rPr>
          <w:rFonts w:ascii="Times New Roman"/>
          <w:b w:val="false"/>
          <w:i w:val="false"/>
          <w:color w:val="000000"/>
          <w:sz w:val="28"/>
        </w:rPr>
        <w:t xml:space="preserve"> – анаэробты немесе аэробты ыдырауға қабілетті қалдықтар, соның ішінде бау – бақша және саябақ қалдықтары, сондай-ақ тамақ өнеркәсібінің қалдықтарымен салыстырылатын тамақ қалдықтары, макулатура.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көму</w:t>
      </w:r>
      <w:r>
        <w:rPr>
          <w:rFonts w:ascii="Times New Roman"/>
          <w:b w:val="false"/>
          <w:i w:val="false"/>
          <w:color w:val="000000"/>
          <w:sz w:val="28"/>
        </w:rPr>
        <w:t xml:space="preserve"> – қалдықтарды алу ниетінсіз, шектеусіз мерзім аралығында қауіпсіз сақтау үшін арнайы бекітілген орындарда жинау.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val="false"/>
          <w:i w:val="false"/>
          <w:color w:val="000000"/>
          <w:sz w:val="28"/>
        </w:rPr>
        <w:t xml:space="preserve"> </w:t>
      </w:r>
      <w:r>
        <w:rPr>
          <w:rFonts w:ascii="Times New Roman"/>
          <w:b/>
          <w:i w:val="false"/>
          <w:color w:val="000000"/>
          <w:sz w:val="28"/>
        </w:rPr>
        <w:t>қалдықтар</w:t>
      </w:r>
      <w:r>
        <w:rPr>
          <w:rFonts w:ascii="Times New Roman"/>
          <w:b w:val="false"/>
          <w:i w:val="false"/>
          <w:color w:val="000000"/>
          <w:sz w:val="28"/>
        </w:rPr>
        <w:t xml:space="preserve"> – тұтыну қалдықтары, құрамына кіретіндер:</w:t>
      </w:r>
    </w:p>
    <w:p>
      <w:pPr>
        <w:spacing w:after="0"/>
        <w:ind w:left="0"/>
        <w:jc w:val="both"/>
      </w:pPr>
      <w:r>
        <w:rPr>
          <w:rFonts w:ascii="Times New Roman"/>
          <w:b w:val="false"/>
          <w:i w:val="false"/>
          <w:color w:val="000000"/>
          <w:sz w:val="28"/>
        </w:rPr>
        <w:t>
      1) аралас қалдықтар және қағаз және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шаруашылығында бөлек жиналған қалдықтар;</w:t>
      </w:r>
    </w:p>
    <w:p>
      <w:pPr>
        <w:spacing w:after="0"/>
        <w:ind w:left="0"/>
        <w:jc w:val="both"/>
      </w:pP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Контейнерлік</w:t>
      </w:r>
      <w:r>
        <w:rPr>
          <w:rFonts w:ascii="Times New Roman"/>
          <w:b w:val="false"/>
          <w:i w:val="false"/>
          <w:color w:val="000000"/>
          <w:sz w:val="28"/>
        </w:rPr>
        <w:t xml:space="preserve"> </w:t>
      </w:r>
      <w:r>
        <w:rPr>
          <w:rFonts w:ascii="Times New Roman"/>
          <w:b/>
          <w:i w:val="false"/>
          <w:color w:val="000000"/>
          <w:sz w:val="28"/>
        </w:rPr>
        <w:t>алаңдар</w:t>
      </w:r>
      <w:r>
        <w:rPr>
          <w:rFonts w:ascii="Times New Roman"/>
          <w:b w:val="false"/>
          <w:i w:val="false"/>
          <w:color w:val="000000"/>
          <w:sz w:val="28"/>
        </w:rPr>
        <w:t xml:space="preserve"> – коммуналдық қалдықтарды жинақтауға арналған арнайы алаңдар, мұнда коммуналдық қалдықтарды тасымалдауды жүзеге асыратын мамандандырылған көлікке арналған жүру жолдары бар коммуналдық қалдықтарды жинауға арналған контейнерлер орнатылады;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Ірі</w:t>
      </w:r>
      <w:r>
        <w:rPr>
          <w:rFonts w:ascii="Times New Roman"/>
          <w:b w:val="false"/>
          <w:i w:val="false"/>
          <w:color w:val="000000"/>
          <w:sz w:val="28"/>
        </w:rPr>
        <w:t xml:space="preserve"> </w:t>
      </w:r>
      <w:r>
        <w:rPr>
          <w:rFonts w:ascii="Times New Roman"/>
          <w:b/>
          <w:i w:val="false"/>
          <w:color w:val="000000"/>
          <w:sz w:val="28"/>
        </w:rPr>
        <w:t>көлемді</w:t>
      </w:r>
      <w:r>
        <w:rPr>
          <w:rFonts w:ascii="Times New Roman"/>
          <w:b w:val="false"/>
          <w:i w:val="false"/>
          <w:color w:val="000000"/>
          <w:sz w:val="28"/>
        </w:rPr>
        <w:t xml:space="preserve"> </w:t>
      </w:r>
      <w:r>
        <w:rPr>
          <w:rFonts w:ascii="Times New Roman"/>
          <w:b/>
          <w:i w:val="false"/>
          <w:color w:val="000000"/>
          <w:sz w:val="28"/>
        </w:rPr>
        <w:t>қалдықтар</w:t>
      </w:r>
      <w:r>
        <w:rPr>
          <w:rFonts w:ascii="Times New Roman"/>
          <w:b w:val="false"/>
          <w:i w:val="false"/>
          <w:color w:val="000000"/>
          <w:sz w:val="28"/>
        </w:rPr>
        <w:t xml:space="preserve"> – шаруашылық әрекет барысында (тұрмыстық техника, жиһаз және басқалары) өзінің тұтынушылық қасиетін жойған және өзінің көлемі бойынша тек мамандандырылған көлік құралдарымен ғана тасымалдау мүмкіндігі бар тұтыну қалдықтары.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Тұтыну</w:t>
      </w:r>
      <w:r>
        <w:rPr>
          <w:rFonts w:ascii="Times New Roman"/>
          <w:b w:val="false"/>
          <w:i w:val="false"/>
          <w:color w:val="000000"/>
          <w:sz w:val="28"/>
        </w:rPr>
        <w:t xml:space="preserve"> </w:t>
      </w:r>
      <w:r>
        <w:rPr>
          <w:rFonts w:ascii="Times New Roman"/>
          <w:b/>
          <w:i w:val="false"/>
          <w:color w:val="000000"/>
          <w:sz w:val="28"/>
        </w:rPr>
        <w:t>қалдықтары</w:t>
      </w:r>
      <w:r>
        <w:rPr>
          <w:rFonts w:ascii="Times New Roman"/>
          <w:b w:val="false"/>
          <w:i w:val="false"/>
          <w:color w:val="000000"/>
          <w:sz w:val="28"/>
        </w:rPr>
        <w:t xml:space="preserve">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 өз бетінше немесе құжат арқылы тұтыну қалдығы разрядына өткен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электрлік</w:t>
      </w:r>
      <w:r>
        <w:rPr>
          <w:rFonts w:ascii="Times New Roman"/>
          <w:b w:val="false"/>
          <w:i w:val="false"/>
          <w:color w:val="000000"/>
          <w:sz w:val="28"/>
        </w:rPr>
        <w:t xml:space="preserve"> </w:t>
      </w:r>
      <w:r>
        <w:rPr>
          <w:rFonts w:ascii="Times New Roman"/>
          <w:b/>
          <w:i w:val="false"/>
          <w:color w:val="000000"/>
          <w:sz w:val="28"/>
        </w:rPr>
        <w:t>жабдық</w:t>
      </w:r>
      <w:r>
        <w:rPr>
          <w:rFonts w:ascii="Times New Roman"/>
          <w:b w:val="false"/>
          <w:i w:val="false"/>
          <w:color w:val="000000"/>
          <w:sz w:val="28"/>
        </w:rPr>
        <w:t xml:space="preserve"> </w:t>
      </w:r>
      <w:r>
        <w:rPr>
          <w:rFonts w:ascii="Times New Roman"/>
          <w:b/>
          <w:i w:val="false"/>
          <w:color w:val="000000"/>
          <w:sz w:val="28"/>
        </w:rPr>
        <w:t>қалдықтары</w:t>
      </w:r>
      <w:r>
        <w:rPr>
          <w:rFonts w:ascii="Times New Roman"/>
          <w:b w:val="false"/>
          <w:i w:val="false"/>
          <w:color w:val="000000"/>
          <w:sz w:val="28"/>
        </w:rPr>
        <w:t xml:space="preserve">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Тамақ</w:t>
      </w:r>
      <w:r>
        <w:rPr>
          <w:rFonts w:ascii="Times New Roman"/>
          <w:b w:val="false"/>
          <w:i w:val="false"/>
          <w:color w:val="000000"/>
          <w:sz w:val="28"/>
        </w:rPr>
        <w:t xml:space="preserve"> </w:t>
      </w:r>
      <w:r>
        <w:rPr>
          <w:rFonts w:ascii="Times New Roman"/>
          <w:b/>
          <w:i w:val="false"/>
          <w:color w:val="000000"/>
          <w:sz w:val="28"/>
        </w:rPr>
        <w:t>қалдықтары</w:t>
      </w:r>
      <w:r>
        <w:rPr>
          <w:rFonts w:ascii="Times New Roman"/>
          <w:b w:val="false"/>
          <w:i w:val="false"/>
          <w:color w:val="000000"/>
          <w:sz w:val="28"/>
        </w:rPr>
        <w:t xml:space="preserve"> - тамақ өнімдерін өндіру және тұтыну нәтижесінде пайда болатын, тамақ өнеркәсібінде түзілетін қалдықтармен салыстырылатын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көму</w:t>
      </w:r>
      <w:r>
        <w:rPr>
          <w:rFonts w:ascii="Times New Roman"/>
          <w:b w:val="false"/>
          <w:i w:val="false"/>
          <w:color w:val="000000"/>
          <w:sz w:val="28"/>
        </w:rPr>
        <w:t xml:space="preserve"> </w:t>
      </w:r>
      <w:r>
        <w:rPr>
          <w:rFonts w:ascii="Times New Roman"/>
          <w:b/>
          <w:i w:val="false"/>
          <w:color w:val="000000"/>
          <w:sz w:val="28"/>
        </w:rPr>
        <w:t>полигондары</w:t>
      </w:r>
      <w:r>
        <w:rPr>
          <w:rFonts w:ascii="Times New Roman"/>
          <w:b w:val="false"/>
          <w:i w:val="false"/>
          <w:color w:val="000000"/>
          <w:sz w:val="28"/>
        </w:rPr>
        <w:t xml:space="preserve"> – қалдықтарды алу ниетінсіз, арнайы жабдықталған, экологиялық, құрылыс және санитарлық-эпидемиологиялық талаптарға сәйкес келетін орынға тұрақты орналастыру.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жинау</w:t>
      </w:r>
      <w:r>
        <w:rPr>
          <w:rFonts w:ascii="Times New Roman"/>
          <w:b w:val="false"/>
          <w:i w:val="false"/>
          <w:color w:val="000000"/>
          <w:sz w:val="28"/>
        </w:rPr>
        <w:t xml:space="preserve"> – ары қарай мамандандырылған басқаруды жеңілдету мақсатында түрлері немесе топтары бойынша бөлек жиналған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жинау</w:t>
      </w:r>
      <w:r>
        <w:rPr>
          <w:rFonts w:ascii="Times New Roman"/>
          <w:b w:val="false"/>
          <w:i w:val="false"/>
          <w:color w:val="000000"/>
          <w:sz w:val="28"/>
        </w:rPr>
        <w:t xml:space="preserve"> – жеке және заңды тұлғалардан мамандандырылған ұйымдарға ары қарай қайта қалпына келтіруге немесе жоюға бағыттау мақсатында қалдықтарды қабылдауды ұйымдастыру бойынша іс-әрекеттер.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Мамандандырылған</w:t>
      </w:r>
      <w:r>
        <w:rPr>
          <w:rFonts w:ascii="Times New Roman"/>
          <w:b w:val="false"/>
          <w:i w:val="false"/>
          <w:color w:val="000000"/>
          <w:sz w:val="28"/>
        </w:rPr>
        <w:t xml:space="preserve"> </w:t>
      </w:r>
      <w:r>
        <w:rPr>
          <w:rFonts w:ascii="Times New Roman"/>
          <w:b/>
          <w:i w:val="false"/>
          <w:color w:val="000000"/>
          <w:sz w:val="28"/>
        </w:rPr>
        <w:t>ұйымдар</w:t>
      </w:r>
      <w:r>
        <w:rPr>
          <w:rFonts w:ascii="Times New Roman"/>
          <w:b w:val="false"/>
          <w:i w:val="false"/>
          <w:color w:val="000000"/>
          <w:sz w:val="28"/>
        </w:rPr>
        <w:t xml:space="preserve"> – коммуналдық қалдықтарды жинау, сұрыптау, тасымалдау, қалпына келтіру және (немесе) жою бойынша іс-әрекеттерді жүзеге асыратын жеке кәсіпкерлер немесе заңды тұлғалар;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Құрылыс</w:t>
      </w:r>
      <w:r>
        <w:rPr>
          <w:rFonts w:ascii="Times New Roman"/>
          <w:b w:val="false"/>
          <w:i w:val="false"/>
          <w:color w:val="000000"/>
          <w:sz w:val="28"/>
        </w:rPr>
        <w:t xml:space="preserve"> </w:t>
      </w:r>
      <w:r>
        <w:rPr>
          <w:rFonts w:ascii="Times New Roman"/>
          <w:b/>
          <w:i w:val="false"/>
          <w:color w:val="000000"/>
          <w:sz w:val="28"/>
        </w:rPr>
        <w:t>қалдықтары</w:t>
      </w:r>
      <w:r>
        <w:rPr>
          <w:rFonts w:ascii="Times New Roman"/>
          <w:b w:val="false"/>
          <w:i w:val="false"/>
          <w:color w:val="000000"/>
          <w:sz w:val="28"/>
        </w:rPr>
        <w:t xml:space="preserve"> – ғимараттарды, құрылыстарды, өнеркәсіптік нысандарды, жолдарды, инженерлік және басқа коммунакциялардың құрылысы немесе оларды бұзу, сұрыптау, қайта жабдықтау, жөндеу (соның ішінде капиталдық) барысында түзілетін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w:t>
      </w:r>
      <w:r>
        <w:rPr>
          <w:rFonts w:ascii="Times New Roman"/>
          <w:b w:val="false"/>
          <w:i w:val="false"/>
          <w:color w:val="000000"/>
          <w:sz w:val="28"/>
        </w:rPr>
        <w:t xml:space="preserve"> </w:t>
      </w:r>
      <w:r>
        <w:rPr>
          <w:rFonts w:ascii="Times New Roman"/>
          <w:b/>
          <w:i w:val="false"/>
          <w:color w:val="000000"/>
          <w:sz w:val="28"/>
        </w:rPr>
        <w:t>қатты</w:t>
      </w:r>
      <w:r>
        <w:rPr>
          <w:rFonts w:ascii="Times New Roman"/>
          <w:b w:val="false"/>
          <w:i w:val="false"/>
          <w:color w:val="000000"/>
          <w:sz w:val="28"/>
        </w:rPr>
        <w:t xml:space="preserve"> </w:t>
      </w:r>
      <w:r>
        <w:rPr>
          <w:rFonts w:ascii="Times New Roman"/>
          <w:b/>
          <w:i w:val="false"/>
          <w:color w:val="000000"/>
          <w:sz w:val="28"/>
        </w:rPr>
        <w:t>қалдықтар</w:t>
      </w:r>
      <w:r>
        <w:rPr>
          <w:rFonts w:ascii="Times New Roman"/>
          <w:b w:val="false"/>
          <w:i w:val="false"/>
          <w:color w:val="000000"/>
          <w:sz w:val="28"/>
        </w:rPr>
        <w:t xml:space="preserve"> – қатты күйдегі коммуналдық қалдықтар.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тасымалдау</w:t>
      </w:r>
      <w:r>
        <w:rPr>
          <w:rFonts w:ascii="Times New Roman"/>
          <w:b w:val="false"/>
          <w:i w:val="false"/>
          <w:color w:val="000000"/>
          <w:sz w:val="28"/>
        </w:rPr>
        <w:t xml:space="preserve"> – жинау, сұрыптау, қайта өңдеу, қалпына келтіру және (немесе) жою барысында түзілген, жинақталған қалдықтарды мамандандырылған көлік құралдары көмегі арқылы тасымалдаумен байланысты іс-әрекеттер.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w:t>
      </w:r>
      <w:r>
        <w:rPr>
          <w:rFonts w:ascii="Times New Roman"/>
          <w:b w:val="false"/>
          <w:i w:val="false"/>
          <w:color w:val="000000"/>
          <w:sz w:val="28"/>
        </w:rPr>
        <w:t xml:space="preserve"> </w:t>
      </w:r>
      <w:r>
        <w:rPr>
          <w:rFonts w:ascii="Times New Roman"/>
          <w:b/>
          <w:i w:val="false"/>
          <w:color w:val="000000"/>
          <w:sz w:val="28"/>
        </w:rPr>
        <w:t>жою</w:t>
      </w:r>
      <w:r>
        <w:rPr>
          <w:rFonts w:ascii="Times New Roman"/>
          <w:b w:val="false"/>
          <w:i w:val="false"/>
          <w:color w:val="000000"/>
          <w:sz w:val="28"/>
        </w:rPr>
        <w:t xml:space="preserve"> – термиялық, химиялық немесе биологиялық үдерістер нәтижесінде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i w:val="false"/>
          <w:color w:val="000000"/>
          <w:sz w:val="28"/>
        </w:rPr>
        <w:t xml:space="preserve"> басқару</w:t>
      </w:r>
      <w:r>
        <w:rPr>
          <w:rFonts w:ascii="Times New Roman"/>
          <w:b w:val="false"/>
          <w:i w:val="false"/>
          <w:color w:val="000000"/>
          <w:sz w:val="28"/>
        </w:rPr>
        <w:t xml:space="preserve"> – қалдықтар түзілгеннен бастап, соңғы жойғанға дейінгі жүзеге асырылатын опеарциялар.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Тұрмыстық</w:t>
      </w:r>
      <w:r>
        <w:rPr>
          <w:rFonts w:ascii="Times New Roman"/>
          <w:b w:val="false"/>
          <w:i w:val="false"/>
          <w:color w:val="000000"/>
          <w:sz w:val="28"/>
        </w:rPr>
        <w:t xml:space="preserve"> </w:t>
      </w:r>
      <w:r>
        <w:rPr>
          <w:rFonts w:ascii="Times New Roman"/>
          <w:b/>
          <w:i w:val="false"/>
          <w:color w:val="000000"/>
          <w:sz w:val="28"/>
        </w:rPr>
        <w:t>қатты</w:t>
      </w:r>
      <w:r>
        <w:rPr>
          <w:rFonts w:ascii="Times New Roman"/>
          <w:b/>
          <w:i w:val="false"/>
          <w:color w:val="000000"/>
          <w:sz w:val="28"/>
        </w:rPr>
        <w:t xml:space="preserve"> қалдықтарды </w:t>
      </w:r>
      <w:r>
        <w:rPr>
          <w:rFonts w:ascii="Times New Roman"/>
          <w:b/>
          <w:i w:val="false"/>
          <w:color w:val="000000"/>
          <w:sz w:val="28"/>
        </w:rPr>
        <w:t>жинаудың</w:t>
      </w:r>
      <w:r>
        <w:rPr>
          <w:rFonts w:ascii="Times New Roman"/>
          <w:b w:val="false"/>
          <w:i w:val="false"/>
          <w:color w:val="000000"/>
          <w:sz w:val="28"/>
        </w:rPr>
        <w:t xml:space="preserve"> </w:t>
      </w:r>
      <w:r>
        <w:rPr>
          <w:rFonts w:ascii="Times New Roman"/>
          <w:b/>
          <w:i w:val="false"/>
          <w:color w:val="000000"/>
          <w:sz w:val="28"/>
        </w:rPr>
        <w:t>орталықтандырылған</w:t>
      </w:r>
      <w:r>
        <w:rPr>
          <w:rFonts w:ascii="Times New Roman"/>
          <w:b w:val="false"/>
          <w:i w:val="false"/>
          <w:color w:val="000000"/>
          <w:sz w:val="28"/>
        </w:rPr>
        <w:t xml:space="preserve"> </w:t>
      </w:r>
      <w:r>
        <w:rPr>
          <w:rFonts w:ascii="Times New Roman"/>
          <w:b/>
          <w:i w:val="false"/>
          <w:color w:val="000000"/>
          <w:sz w:val="28"/>
        </w:rPr>
        <w:t>жүйесі</w:t>
      </w:r>
      <w:r>
        <w:rPr>
          <w:rFonts w:ascii="Times New Roman"/>
          <w:b w:val="false"/>
          <w:i w:val="false"/>
          <w:color w:val="000000"/>
          <w:sz w:val="28"/>
        </w:rPr>
        <w:t xml:space="preserve">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p>
    <w:bookmarkStart w:name="z6" w:id="5"/>
    <w:p>
      <w:pPr>
        <w:spacing w:after="0"/>
        <w:ind w:left="0"/>
        <w:jc w:val="left"/>
      </w:pPr>
      <w:r>
        <w:rPr>
          <w:rFonts w:ascii="Times New Roman"/>
          <w:b/>
          <w:i w:val="false"/>
          <w:color w:val="000000"/>
        </w:rPr>
        <w:t xml:space="preserve"> Бағдарлама паспорты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Ойыл ауданының коммуналдық қалдықтарын басқару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жылғы 2 қаңтардағы № 400-VI ҚРЗ Қазақстан Республикасының </w:t>
            </w:r>
            <w:r>
              <w:rPr>
                <w:rFonts w:ascii="Times New Roman"/>
                <w:b w:val="false"/>
                <w:i w:val="false"/>
                <w:color w:val="000000"/>
                <w:sz w:val="20"/>
              </w:rPr>
              <w:t>Экологиялық Кодексі</w:t>
            </w:r>
            <w:r>
              <w:rPr>
                <w:rFonts w:ascii="Times New Roman"/>
                <w:b w:val="false"/>
                <w:i w:val="false"/>
                <w:color w:val="000000"/>
                <w:sz w:val="20"/>
              </w:rPr>
              <w:t xml:space="preserve">. Қазақстан Республикасының Экология және табиғи ресурстар министрлігінің 2023 жылғы 18 мамырдағы №154б </w:t>
            </w:r>
            <w:r>
              <w:rPr>
                <w:rFonts w:ascii="Times New Roman"/>
                <w:b w:val="false"/>
                <w:i w:val="false"/>
                <w:color w:val="000000"/>
                <w:sz w:val="20"/>
              </w:rPr>
              <w:t>бұйрығымен</w:t>
            </w:r>
            <w:r>
              <w:rPr>
                <w:rFonts w:ascii="Times New Roman"/>
                <w:b w:val="false"/>
                <w:i w:val="false"/>
                <w:color w:val="000000"/>
                <w:sz w:val="20"/>
              </w:rPr>
              <w:t xml:space="preserve"> бекітілген коммуналдық қалдықтарды басқару бағдарламасын әзірлеу бойынша жергілікті атқарушы органдарға арналған әдістемелік ұсынымдар.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сәулет, құрылыс, тұрғын үй-коммуналдық шаруашылығы, жолаушылар көлігі және автомобиль жолдары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 аумағында экологиялық заңнама талаптарына сәйкес, коммуналдық қалдықтарды басқарудың тиімді жүйесін құру.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қалдықтарды тұрақты шығару жұмыстарын ұйымдастыру.</w:t>
            </w:r>
          </w:p>
          <w:p>
            <w:pPr>
              <w:spacing w:after="20"/>
              <w:ind w:left="20"/>
              <w:jc w:val="both"/>
            </w:pPr>
            <w:r>
              <w:rPr>
                <w:rFonts w:ascii="Times New Roman"/>
                <w:b w:val="false"/>
                <w:i w:val="false"/>
                <w:color w:val="000000"/>
                <w:sz w:val="20"/>
              </w:rPr>
              <w:t>
2. Коммуналдық қалдықтарды қауіпсіз көмуін қамтамасыз ету.</w:t>
            </w:r>
          </w:p>
          <w:p>
            <w:pPr>
              <w:spacing w:after="20"/>
              <w:ind w:left="20"/>
              <w:jc w:val="both"/>
            </w:pPr>
            <w:r>
              <w:rPr>
                <w:rFonts w:ascii="Times New Roman"/>
                <w:b w:val="false"/>
                <w:i w:val="false"/>
                <w:color w:val="000000"/>
                <w:sz w:val="20"/>
              </w:rPr>
              <w:t>
3. Коммуналдық қалдықтарды бөлек жинауды көздейтін қажетті инрфрақұрылымды құру және оның жұмыс істеуін қамтамасыз ету.</w:t>
            </w:r>
          </w:p>
          <w:p>
            <w:pPr>
              <w:spacing w:after="20"/>
              <w:ind w:left="20"/>
              <w:jc w:val="both"/>
            </w:pPr>
            <w:r>
              <w:rPr>
                <w:rFonts w:ascii="Times New Roman"/>
                <w:b w:val="false"/>
                <w:i w:val="false"/>
                <w:color w:val="000000"/>
                <w:sz w:val="20"/>
              </w:rPr>
              <w:t>
4. Қатты тұрмыстық қалдықтарды қайта өңдеу және кәдеге жарату жүйесін дамыту.</w:t>
            </w:r>
          </w:p>
          <w:p>
            <w:pPr>
              <w:spacing w:after="20"/>
              <w:ind w:left="20"/>
              <w:jc w:val="both"/>
            </w:pPr>
            <w:r>
              <w:rPr>
                <w:rFonts w:ascii="Times New Roman"/>
                <w:b w:val="false"/>
                <w:i w:val="false"/>
                <w:color w:val="000000"/>
                <w:sz w:val="20"/>
              </w:rPr>
              <w:t>
5. Коммуналдық қалдықтарды, соның ішінде бөлек жинауды қоса алғанда, қалдықтардың ұтымды жинау, кәдеге жарату және қайта өңдеу жүйесіне халықтың мәдениеті мен қызығушылығын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2026-2030 жылдарға арналған Ойыл ауданындағы коммуналдық қалдықтармен жұмыс істеу саласындағы іс-шараларды қаржыландыру үшін жергілікті атқарушы органдарға бөлінген бюджет қаражатының мөлшеріне байланысты есептеледі.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орындаушылар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 ауылдық округі әкімінің аппараты, Саралжын ауылдық округі әкімінің аппараты, Көптоғай ауылдық округі әкімінің аппараты, Ш. Берсиев атындағы ауылдық округі әкімінің аппараты, Қараой ауылдық округі әкімінің аппараты, Қайыңды ауылдық округі әкімінің аппараты, Ойыл ауылдық округі әкімінің аппараты коммуналдық қалдықтарды жинау, шығару, қайта өңдеу және көму саласындағы субъектілер, мемлекеттік мекемелер, әлеуметтік нысандар, заңды тұлғалар, жеке кәсіпкерлер, үкіметтік емес ұйымдар, тұрғындар және басқа да мүдделі тараптар.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2026 – 2030 жж.</w:t>
            </w:r>
          </w:p>
        </w:tc>
      </w:tr>
    </w:tbl>
    <w:bookmarkStart w:name="z7" w:id="6"/>
    <w:p>
      <w:pPr>
        <w:spacing w:after="0"/>
        <w:ind w:left="0"/>
        <w:jc w:val="left"/>
      </w:pPr>
      <w:r>
        <w:rPr>
          <w:rFonts w:ascii="Times New Roman"/>
          <w:b/>
          <w:i w:val="false"/>
          <w:color w:val="000000"/>
        </w:rPr>
        <w:t xml:space="preserve"> КІРІСПЕ</w:t>
      </w:r>
    </w:p>
    <w:bookmarkEnd w:id="6"/>
    <w:p>
      <w:pPr>
        <w:spacing w:after="0"/>
        <w:ind w:left="0"/>
        <w:jc w:val="both"/>
      </w:pPr>
      <w:r>
        <w:rPr>
          <w:rFonts w:ascii="Times New Roman"/>
          <w:b w:val="false"/>
          <w:i w:val="false"/>
          <w:color w:val="000000"/>
          <w:sz w:val="28"/>
        </w:rPr>
        <w:t>
      Коммуналдық қалдықтарды басқару жөніндегі бағдарлама (ары қарай – ҚББ) стратегиялық құжат болып табылады, мұнда қалдықтарды жинау, жинақтау, тасымалдау және кәдеге жарату секілді қолданылатын әдістердің тиімділігін бағалау қарастырылатын коммуналдық қалдықтарды басқару саласындағы ағымдық жай–күйге талдау берілген. Осы талдамалар негізінде қалдықтарды басқару жүйесін жетілдіру бойынша қойылған мққсаттар мен міндеттерге жетуге бағытталған іс-шаралар әзірленген.</w:t>
      </w:r>
    </w:p>
    <w:p>
      <w:pPr>
        <w:spacing w:after="0"/>
        <w:ind w:left="0"/>
        <w:jc w:val="both"/>
      </w:pPr>
      <w:r>
        <w:rPr>
          <w:rFonts w:ascii="Times New Roman"/>
          <w:b w:val="false"/>
          <w:i w:val="false"/>
          <w:color w:val="000000"/>
          <w:sz w:val="28"/>
        </w:rPr>
        <w:t>
      Бағдарламаны әзірлеу қалдықтарды төмендету саясатын әзірлеу мақсатымен қалдықтардың көлемі мен құрамындағы болып жатқан өзгерістерді бағалау процедураларының тиімділігін арттыруға бағытталған.</w:t>
      </w:r>
    </w:p>
    <w:p>
      <w:pPr>
        <w:spacing w:after="0"/>
        <w:ind w:left="0"/>
        <w:jc w:val="both"/>
      </w:pPr>
      <w:r>
        <w:rPr>
          <w:rFonts w:ascii="Times New Roman"/>
          <w:b w:val="false"/>
          <w:i w:val="false"/>
          <w:color w:val="000000"/>
          <w:sz w:val="28"/>
        </w:rPr>
        <w:t xml:space="preserve">
      Осы қалдықтарды басқару жөніндегі бағдарлама ұлттық стратегиялық, бағдарламалық және концептуалдық құжаттардың, сондай-ақ халықаралық тәжірибенің басымдықтарын ескере отырып, Қазақстан Республикасының </w:t>
      </w:r>
      <w:r>
        <w:rPr>
          <w:rFonts w:ascii="Times New Roman"/>
          <w:b w:val="false"/>
          <w:i w:val="false"/>
          <w:color w:val="000000"/>
          <w:sz w:val="28"/>
        </w:rPr>
        <w:t>365 бабына</w:t>
      </w:r>
      <w:r>
        <w:rPr>
          <w:rFonts w:ascii="Times New Roman"/>
          <w:b w:val="false"/>
          <w:i w:val="false"/>
          <w:color w:val="000000"/>
          <w:sz w:val="28"/>
        </w:rPr>
        <w:t xml:space="preserve"> (ары қарай – ҚР ЭК) және (ҚР Экология және табиғи ресурстар министрлігінің 2023 жылғы 18 мамырдағы № 154-б </w:t>
      </w:r>
      <w:r>
        <w:rPr>
          <w:rFonts w:ascii="Times New Roman"/>
          <w:b w:val="false"/>
          <w:i w:val="false"/>
          <w:color w:val="000000"/>
          <w:sz w:val="28"/>
        </w:rPr>
        <w:t>бұйрығы</w:t>
      </w:r>
      <w:r>
        <w:rPr>
          <w:rFonts w:ascii="Times New Roman"/>
          <w:b w:val="false"/>
          <w:i w:val="false"/>
          <w:color w:val="000000"/>
          <w:sz w:val="28"/>
        </w:rPr>
        <w:t>) бекітілген коммуналдық қалдықтарды басқару бағдарламасын әзірлеу бойынша жергілікті атқарушы органдарға арналған әдістемелік ұсынымдарға сәйкес әзірленді.</w:t>
      </w:r>
    </w:p>
    <w:p>
      <w:pPr>
        <w:spacing w:after="0"/>
        <w:ind w:left="0"/>
        <w:jc w:val="both"/>
      </w:pPr>
      <w:r>
        <w:rPr>
          <w:rFonts w:ascii="Times New Roman"/>
          <w:b w:val="false"/>
          <w:i w:val="false"/>
          <w:color w:val="000000"/>
          <w:sz w:val="28"/>
        </w:rPr>
        <w:t>
      ҚББ әзірлеу барысында Ойыл ауданының коммуналдық қалдықтарын басқарудың ағымдық жай-күйіне талдау жүргізілді, мәселелер айқындалды және экологиялық заңнама талаптарына сәйкес аудан аумағындағы коммуналдық қалдықтарды басқарудың тиімді жүйесін құруға бағытталған шаралар кешені әзірленді.</w:t>
      </w:r>
    </w:p>
    <w:p>
      <w:pPr>
        <w:spacing w:after="0"/>
        <w:ind w:left="0"/>
        <w:jc w:val="both"/>
      </w:pPr>
      <w:r>
        <w:rPr>
          <w:rFonts w:ascii="Times New Roman"/>
          <w:b w:val="false"/>
          <w:i w:val="false"/>
          <w:color w:val="000000"/>
          <w:sz w:val="28"/>
        </w:rPr>
        <w:t>
      Бағдарламаның негізгі бағыттарын іске асыру Ойыл ауданындағы коммуналдық қалдықтарды басқару жүйесін жетілдіруге ықпал етеді: тұрмыстық қатты қалдықтарды жинау, тасымалдау, қайта өңдеу және жою жүйесін жетілдіру, қалдықтарды басқару инфрақұрылымын жаңғырту, қалдықтарды сұрыптап жинауды ұйымдастыру, көмуге жіберілетін қалдықтардың мөлшерін азайту, сондай–ақ тұрғындардың қалдықтарды басқару және сұрыптап жинау мәселелеріне қатысты хабардарлығын және қызығушылығын арттыру.</w:t>
      </w:r>
    </w:p>
    <w:p>
      <w:pPr>
        <w:spacing w:after="0"/>
        <w:ind w:left="0"/>
        <w:jc w:val="both"/>
      </w:pPr>
      <w:r>
        <w:rPr>
          <w:rFonts w:ascii="Times New Roman"/>
          <w:b w:val="false"/>
          <w:i w:val="false"/>
          <w:color w:val="000000"/>
          <w:sz w:val="28"/>
        </w:rPr>
        <w:t>
      Бағдарламаны іске асырудың негізгі мақсаты Ойыл ауданында және жалпы Ақтөбе облысында коммуналдық қалдықтардың қоршаған ортаға тигізетін теріс әсерін азайту, сондай-ақ Қазақстан Республикасының коммуналдық қалдықтарды басқару саласындағы стратегиялық көрсеткіштеріне қол жеткізу болып табылады.</w:t>
      </w:r>
    </w:p>
    <w:bookmarkStart w:name="z8" w:id="7"/>
    <w:p>
      <w:pPr>
        <w:spacing w:after="0"/>
        <w:ind w:left="0"/>
        <w:jc w:val="left"/>
      </w:pPr>
      <w:r>
        <w:rPr>
          <w:rFonts w:ascii="Times New Roman"/>
          <w:b/>
          <w:i w:val="false"/>
          <w:color w:val="000000"/>
        </w:rPr>
        <w:t xml:space="preserve"> 1. ОЙЫЛ АУДАНЫ ТУРАЛЫ ЖАЛПЫ МӘЛІМЕТТЕР ЖӘНЕ СТРАТЕГИЯЛЫҚ ДАМУ ЖОСПАРЛАРЫ</w:t>
      </w:r>
    </w:p>
    <w:bookmarkEnd w:id="7"/>
    <w:p>
      <w:pPr>
        <w:spacing w:after="0"/>
        <w:ind w:left="0"/>
        <w:jc w:val="both"/>
      </w:pPr>
      <w:r>
        <w:rPr>
          <w:rFonts w:ascii="Times New Roman"/>
          <w:b w:val="false"/>
          <w:i w:val="false"/>
          <w:color w:val="000000"/>
          <w:sz w:val="28"/>
        </w:rPr>
        <w:t>
      Ойыл ауданы – Ақтөбе облысындағы шалғай орналасқан аудандардың бірі. Бұл жергілікті орынның атауы шөлді және жартылай шөлді аймақтарды сумен қамтамасыз ететін Ойыл өзеніне қатысты берілген. Аудан 1921 жылы 19–қарашада Ақтөбе губерниясы құрамында құрылған.</w:t>
      </w:r>
    </w:p>
    <w:p>
      <w:pPr>
        <w:spacing w:after="0"/>
        <w:ind w:left="0"/>
        <w:jc w:val="both"/>
      </w:pPr>
      <w:r>
        <w:rPr>
          <w:rFonts w:ascii="Times New Roman"/>
          <w:b w:val="false"/>
          <w:i w:val="false"/>
          <w:color w:val="000000"/>
          <w:sz w:val="28"/>
        </w:rPr>
        <w:t>
      Аумағы — 11,5 мың шаршы км.</w:t>
      </w:r>
    </w:p>
    <w:p>
      <w:pPr>
        <w:spacing w:after="0"/>
        <w:ind w:left="0"/>
        <w:jc w:val="both"/>
      </w:pPr>
      <w:r>
        <w:rPr>
          <w:rFonts w:ascii="Times New Roman"/>
          <w:b w:val="false"/>
          <w:i w:val="false"/>
          <w:color w:val="000000"/>
          <w:sz w:val="28"/>
        </w:rPr>
        <w:t>
      Аудан Ақтөбе облысының Қобды, Темір және Ойыл аудандарымен шектеседі.</w:t>
      </w:r>
    </w:p>
    <w:p>
      <w:pPr>
        <w:spacing w:after="0"/>
        <w:ind w:left="0"/>
        <w:jc w:val="both"/>
      </w:pPr>
      <w:r>
        <w:rPr>
          <w:rFonts w:ascii="Times New Roman"/>
          <w:b w:val="false"/>
          <w:i w:val="false"/>
          <w:color w:val="000000"/>
          <w:sz w:val="28"/>
        </w:rPr>
        <w:t>
      Әкімшілік орталығы – Ойыл елді мекені Ақтөбе қаласынан 260 км қашықтықта орналасқан.</w:t>
      </w:r>
    </w:p>
    <w:p>
      <w:pPr>
        <w:spacing w:after="0"/>
        <w:ind w:left="0"/>
        <w:jc w:val="both"/>
      </w:pPr>
      <w:r>
        <w:rPr>
          <w:rFonts w:ascii="Times New Roman"/>
          <w:b w:val="false"/>
          <w:i w:val="false"/>
          <w:color w:val="000000"/>
          <w:sz w:val="28"/>
        </w:rPr>
        <w:t>
      Ойыл ауданы басқа аудандардан халқының санының аздығымен ерекшеленеді.</w:t>
      </w:r>
    </w:p>
    <w:p>
      <w:pPr>
        <w:spacing w:after="0"/>
        <w:ind w:left="0"/>
        <w:jc w:val="both"/>
      </w:pPr>
      <w:r>
        <w:rPr>
          <w:rFonts w:ascii="Times New Roman"/>
          <w:b w:val="false"/>
          <w:i w:val="false"/>
          <w:color w:val="000000"/>
          <w:sz w:val="28"/>
        </w:rPr>
        <w:t>
      Халық саны – 15776 адам (аудан әкімдігінің мәліметтері бойынша).</w:t>
      </w:r>
    </w:p>
    <w:p>
      <w:pPr>
        <w:spacing w:after="0"/>
        <w:ind w:left="0"/>
        <w:jc w:val="both"/>
      </w:pPr>
      <w:r>
        <w:rPr>
          <w:rFonts w:ascii="Times New Roman"/>
          <w:b w:val="false"/>
          <w:i w:val="false"/>
          <w:color w:val="000000"/>
          <w:sz w:val="28"/>
        </w:rPr>
        <w:t>
      Ойыл ауданы экономикасының негізін ауыл шаруашылығы құрайды. Мал шаруашылығы саласында жыл сайын мал басы санының артып келе жатқандығын байқауға болады. Сүт өнімдері мен ет өндірісі үшін ірі қара малы өсіріледі. Қой шаруашылығы, түйе шаруашылығы, жылқы шаруашылығы, құс шаруашылығы дамыған. Егіндік жерлерде астық, бұршақ тұқымдастар, бақшалық өсімдіктер, тары, картоп өсіріледі.</w:t>
      </w:r>
    </w:p>
    <w:p>
      <w:pPr>
        <w:spacing w:after="0"/>
        <w:ind w:left="0"/>
        <w:jc w:val="both"/>
      </w:pPr>
      <w:r>
        <w:rPr>
          <w:rFonts w:ascii="Times New Roman"/>
          <w:b w:val="false"/>
          <w:i w:val="false"/>
          <w:color w:val="000000"/>
          <w:sz w:val="28"/>
        </w:rPr>
        <w:t>
      Ауданда автокөлік кәсіпорыны, тұрмыстық қызмет көрсететін фирмалар, бала бақшалар жәәне көптеген сауда кешендері жұмыс істейді.</w:t>
      </w:r>
    </w:p>
    <w:p>
      <w:pPr>
        <w:spacing w:after="0"/>
        <w:ind w:left="0"/>
        <w:jc w:val="both"/>
      </w:pPr>
      <w:r>
        <w:rPr>
          <w:rFonts w:ascii="Times New Roman"/>
          <w:b w:val="false"/>
          <w:i w:val="false"/>
          <w:color w:val="000000"/>
          <w:sz w:val="28"/>
        </w:rPr>
        <w:t>
      Аудан әкімшіліктік-аумақтық бөлінісі бойынша 7 ауылдық округке, 21 елдімекенге бөлінеді (</w:t>
      </w:r>
      <w:r>
        <w:rPr>
          <w:rFonts w:ascii="Times New Roman"/>
          <w:b w:val="false"/>
          <w:i w:val="false"/>
          <w:color w:val="000000"/>
          <w:sz w:val="28"/>
        </w:rPr>
        <w:t>1-кесте</w:t>
      </w:r>
      <w:r>
        <w:rPr>
          <w:rFonts w:ascii="Times New Roman"/>
          <w:b w:val="false"/>
          <w:i w:val="false"/>
          <w:color w:val="000000"/>
          <w:sz w:val="28"/>
        </w:rPr>
        <w:t>).</w:t>
      </w:r>
    </w:p>
    <w:bookmarkStart w:name="z9" w:id="8"/>
    <w:p>
      <w:pPr>
        <w:spacing w:after="0"/>
        <w:ind w:left="0"/>
        <w:jc w:val="left"/>
      </w:pPr>
      <w:r>
        <w:rPr>
          <w:rFonts w:ascii="Times New Roman"/>
          <w:b/>
          <w:i w:val="false"/>
          <w:color w:val="000000"/>
        </w:rPr>
        <w:t xml:space="preserve"> 1-кесте – Ойыл ауданының әкімшіліктік-аумақтық бөлінісі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Ш.Берсиев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Көсембай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Құбасай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both"/>
      </w:pPr>
      <w:r>
        <w:rPr>
          <w:rFonts w:ascii="Times New Roman"/>
          <w:b w:val="false"/>
          <w:i w:val="false"/>
          <w:color w:val="000000"/>
          <w:sz w:val="28"/>
        </w:rPr>
        <w:t>
      Аудан дамуының басты құжаттары ретінде мыналар табылады:</w:t>
      </w:r>
    </w:p>
    <w:p>
      <w:pPr>
        <w:spacing w:after="0"/>
        <w:ind w:left="0"/>
        <w:jc w:val="both"/>
      </w:pPr>
      <w:r>
        <w:rPr>
          <w:rFonts w:ascii="Times New Roman"/>
          <w:b w:val="false"/>
          <w:i w:val="false"/>
          <w:color w:val="000000"/>
          <w:sz w:val="28"/>
        </w:rPr>
        <w:t>
      Ақтөбе облысының 2024 – 2026 жылдарға арналған экологиялық мәселелерін кешенді шешу жөніндегі жол картасы.</w:t>
      </w:r>
    </w:p>
    <w:p>
      <w:pPr>
        <w:spacing w:after="0"/>
        <w:ind w:left="0"/>
        <w:jc w:val="both"/>
      </w:pPr>
      <w:r>
        <w:rPr>
          <w:rFonts w:ascii="Times New Roman"/>
          <w:b w:val="false"/>
          <w:i w:val="false"/>
          <w:color w:val="000000"/>
          <w:sz w:val="28"/>
        </w:rPr>
        <w:t>
      Ақтөбе облысының 2025 – 2027 жылдарға арналған қоршаған ортаны қорғау жөніндегі іс-шаралар жоспары. Бұл жоспар 125 іс-шараны қамтиды, соның ішінде Ойыл ауданындағы иесіз қоқыс орындарын жою және тұрмыстық қатты қалдықтарды (ТҚҚ) шығару жұмыстары жоспарланған.</w:t>
      </w:r>
    </w:p>
    <w:bookmarkStart w:name="z10" w:id="9"/>
    <w:p>
      <w:pPr>
        <w:spacing w:after="0"/>
        <w:ind w:left="0"/>
        <w:jc w:val="left"/>
      </w:pPr>
      <w:r>
        <w:rPr>
          <w:rFonts w:ascii="Times New Roman"/>
          <w:b/>
          <w:i w:val="false"/>
          <w:color w:val="000000"/>
        </w:rPr>
        <w:t xml:space="preserve"> 2. ОЙЫЛ АУДАНЫНДАҒЫ КОММУНАЛДЫҚ ҚАЛДЫҚТАРДЫ БАСҚАРУ ЖӨНІНДЕГІ АҒЫМДАҒЫ ЖАҒДАЙЫН ТАЛДАУ </w:t>
      </w:r>
    </w:p>
    <w:bookmarkEnd w:id="9"/>
    <w:bookmarkStart w:name="z11" w:id="10"/>
    <w:p>
      <w:pPr>
        <w:spacing w:after="0"/>
        <w:ind w:left="0"/>
        <w:jc w:val="left"/>
      </w:pPr>
      <w:r>
        <w:rPr>
          <w:rFonts w:ascii="Times New Roman"/>
          <w:b/>
          <w:i w:val="false"/>
          <w:color w:val="000000"/>
        </w:rPr>
        <w:t xml:space="preserve"> 2.1. Коммуналдық қалдықтардың түзілуі мен қайта өңделуінің сандық көрсеткіштері</w:t>
      </w:r>
    </w:p>
    <w:bookmarkEnd w:id="10"/>
    <w:p>
      <w:pPr>
        <w:spacing w:after="0"/>
        <w:ind w:left="0"/>
        <w:jc w:val="both"/>
      </w:pPr>
      <w:r>
        <w:rPr>
          <w:rFonts w:ascii="Times New Roman"/>
          <w:b w:val="false"/>
          <w:i w:val="false"/>
          <w:color w:val="000000"/>
          <w:sz w:val="28"/>
        </w:rPr>
        <w:t>
      ҚР Экология және табиғи ресурстар министрлігінің (ары қарай – ҚР ЭТРМ) мәліметтері бойынша, Қазақстан Республикасында жыл сайын 4 млн тонна тұрмыстық қатты қалдықтар (ары қарай – ТҚҚ) түзіледі.</w:t>
      </w:r>
    </w:p>
    <w:p>
      <w:pPr>
        <w:spacing w:after="0"/>
        <w:ind w:left="0"/>
        <w:jc w:val="both"/>
      </w:pPr>
      <w:r>
        <w:rPr>
          <w:rFonts w:ascii="Times New Roman"/>
          <w:b w:val="false"/>
          <w:i w:val="false"/>
          <w:color w:val="000000"/>
          <w:sz w:val="28"/>
        </w:rPr>
        <w:t>
      Ақтөбе облысында жыл сайын 303 мың тоннадан астам тұрмыстық қатты қалдықтар пайда болады, оның тек 18,7%–ы ғана қайта өңделеді (облыс әкімдігінің мәліметі бойынша).</w:t>
      </w:r>
    </w:p>
    <w:p>
      <w:pPr>
        <w:spacing w:after="0"/>
        <w:ind w:left="0"/>
        <w:jc w:val="both"/>
      </w:pPr>
      <w:r>
        <w:rPr>
          <w:rFonts w:ascii="Times New Roman"/>
          <w:b w:val="false"/>
          <w:i w:val="false"/>
          <w:color w:val="000000"/>
          <w:sz w:val="28"/>
        </w:rPr>
        <w:t>
      Ойыл ауданы бойынша коммуналдық қалдықтардың түзілу саны бойынша мәліметтер жоқ. Ауданда бекітілген қалдықтардың түзілу нормасына сәйкес, бір адамға – 083 м3 және халық саны – 15 776 адам болғандықтан, жылына шамамен 13–14 мың тонна қалдық түзіледі.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2-кестеде</w:t>
      </w:r>
      <w:r>
        <w:rPr>
          <w:rFonts w:ascii="Times New Roman"/>
          <w:b w:val="false"/>
          <w:i w:val="false"/>
          <w:color w:val="000000"/>
          <w:sz w:val="28"/>
        </w:rPr>
        <w:t xml:space="preserve"> 2021–2024 жылдар аралығындағы Ойыл ауданы бойынша ТҚҚ түзілу жәәне қайта өңдеу көлемі бойынша мәліметтер ұсынылған. </w:t>
      </w:r>
    </w:p>
    <w:bookmarkStart w:name="z12" w:id="11"/>
    <w:p>
      <w:pPr>
        <w:spacing w:after="0"/>
        <w:ind w:left="0"/>
        <w:jc w:val="left"/>
      </w:pPr>
      <w:r>
        <w:rPr>
          <w:rFonts w:ascii="Times New Roman"/>
          <w:b/>
          <w:i w:val="false"/>
          <w:color w:val="000000"/>
        </w:rPr>
        <w:t xml:space="preserve"> 2-кесте. 2021-2024 жылдар аралығындағы ТҚҚ түзілуі мен қайта өңделуі (ҚР, Ақтөбе облысы, Ойыл ауданы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r>
              <w:rPr>
                <w:rFonts w:ascii="Times New Roman"/>
                <w:b w:val="false"/>
                <w:i w:val="false"/>
                <w:color w:val="000000"/>
                <w:sz w:val="20"/>
              </w:rPr>
              <w:t xml:space="preserve">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w:t>
            </w:r>
            <w:r>
              <w:rPr>
                <w:rFonts w:ascii="Times New Roman"/>
                <w:b w:val="false"/>
                <w:i w:val="false"/>
                <w:color w:val="000000"/>
                <w:sz w:val="2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ТҚҚ </w:t>
            </w:r>
            <w:r>
              <w:rPr>
                <w:rFonts w:ascii="Times New Roman"/>
                <w:b/>
                <w:i w:val="false"/>
                <w:color w:val="000000"/>
                <w:sz w:val="20"/>
              </w:rPr>
              <w:t>түзілу</w:t>
            </w:r>
            <w:r>
              <w:rPr>
                <w:rFonts w:ascii="Times New Roman"/>
                <w:b w:val="false"/>
                <w:i w:val="false"/>
                <w:color w:val="000000"/>
                <w:sz w:val="20"/>
              </w:rPr>
              <w:t xml:space="preserve"> </w:t>
            </w:r>
            <w:r>
              <w:rPr>
                <w:rFonts w:ascii="Times New Roman"/>
                <w:b/>
                <w:i w:val="false"/>
                <w:color w:val="000000"/>
                <w:sz w:val="20"/>
              </w:rPr>
              <w:t>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4 340 630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Ойыл</w:t>
            </w:r>
            <w:r>
              <w:rPr>
                <w:rFonts w:ascii="Times New Roman"/>
                <w:b/>
                <w:i w:val="false"/>
                <w:color w:val="000000"/>
                <w:sz w:val="20"/>
              </w:rPr>
              <w:t xml:space="preserve"> ауданы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Түзілген</w:t>
            </w:r>
            <w:r>
              <w:rPr>
                <w:rFonts w:ascii="Times New Roman"/>
                <w:b/>
                <w:i w:val="false"/>
                <w:color w:val="000000"/>
                <w:sz w:val="20"/>
              </w:rPr>
              <w:t xml:space="preserve"> ТҚҚ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қайта</w:t>
            </w:r>
            <w:r>
              <w:rPr>
                <w:rFonts w:ascii="Times New Roman"/>
                <w:b w:val="false"/>
                <w:i w:val="false"/>
                <w:color w:val="000000"/>
                <w:sz w:val="20"/>
              </w:rPr>
              <w:t xml:space="preserve"> </w:t>
            </w:r>
            <w:r>
              <w:rPr>
                <w:rFonts w:ascii="Times New Roman"/>
                <w:b/>
                <w:i w:val="false"/>
                <w:color w:val="000000"/>
                <w:sz w:val="20"/>
              </w:rPr>
              <w:t>өңдеу</w:t>
            </w:r>
            <w:r>
              <w:rPr>
                <w:rFonts w:ascii="Times New Roman"/>
                <w:b w:val="false"/>
                <w:i w:val="false"/>
                <w:color w:val="000000"/>
                <w:sz w:val="20"/>
              </w:rPr>
              <w:t xml:space="preserve"> </w:t>
            </w:r>
            <w:r>
              <w:rPr>
                <w:rFonts w:ascii="Times New Roman"/>
                <w:b/>
                <w:i w:val="false"/>
                <w:color w:val="000000"/>
                <w:sz w:val="20"/>
              </w:rPr>
              <w:t>үлесі</w:t>
            </w:r>
            <w:r>
              <w:rPr>
                <w:rFonts w:ascii="Times New Roman"/>
                <w:b w:val="false"/>
                <w:i w:val="false"/>
                <w:color w:val="000000"/>
                <w:sz w:val="2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Ойыл</w:t>
            </w:r>
            <w:r>
              <w:rPr>
                <w:rFonts w:ascii="Times New Roman"/>
                <w:b/>
                <w:i w:val="false"/>
                <w:color w:val="000000"/>
                <w:sz w:val="20"/>
              </w:rPr>
              <w:t xml:space="preserve"> ауданы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*ҚР ЭТРМ мәліметтері</w:t>
      </w:r>
    </w:p>
    <w:p>
      <w:pPr>
        <w:spacing w:after="0"/>
        <w:ind w:left="0"/>
        <w:jc w:val="both"/>
      </w:pPr>
      <w:r>
        <w:rPr>
          <w:rFonts w:ascii="Times New Roman"/>
          <w:b w:val="false"/>
          <w:i w:val="false"/>
          <w:color w:val="000000"/>
          <w:sz w:val="28"/>
        </w:rPr>
        <w:t xml:space="preserve">
      ** Ақтөбе облысы әкімдігінің мәліметтері </w:t>
      </w:r>
    </w:p>
    <w:p>
      <w:pPr>
        <w:spacing w:after="0"/>
        <w:ind w:left="0"/>
        <w:jc w:val="both"/>
      </w:pPr>
      <w:r>
        <w:rPr>
          <w:rFonts w:ascii="Times New Roman"/>
          <w:b w:val="false"/>
          <w:i w:val="false"/>
          <w:color w:val="000000"/>
          <w:sz w:val="28"/>
        </w:rPr>
        <w:t xml:space="preserve">
      *** есептік мәліметтер.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2–кестеден</w:t>
      </w:r>
      <w:r>
        <w:rPr>
          <w:rFonts w:ascii="Times New Roman"/>
          <w:b w:val="false"/>
          <w:i w:val="false"/>
          <w:color w:val="000000"/>
          <w:sz w:val="28"/>
        </w:rPr>
        <w:t xml:space="preserve"> көрінгендей, Ойыл ауданында ТҚҚ түзілуінің жылдық көлемі 13 410 тоннаны немесе Ақтөбе облысы бойынша ТҚҚ түзілуінің жалпы көлемінен 4,4% құрайды. </w:t>
      </w:r>
    </w:p>
    <w:p>
      <w:pPr>
        <w:spacing w:after="0"/>
        <w:ind w:left="0"/>
        <w:jc w:val="both"/>
      </w:pPr>
      <w:r>
        <w:rPr>
          <w:rFonts w:ascii="Times New Roman"/>
          <w:b w:val="false"/>
          <w:i w:val="false"/>
          <w:color w:val="000000"/>
          <w:sz w:val="28"/>
        </w:rPr>
        <w:t xml:space="preserve">
      Ойыл ауданында ТҚҚ қайта өңдеу қарастырылмаған. </w:t>
      </w:r>
    </w:p>
    <w:bookmarkStart w:name="z13" w:id="12"/>
    <w:p>
      <w:pPr>
        <w:spacing w:after="0"/>
        <w:ind w:left="0"/>
        <w:jc w:val="left"/>
      </w:pPr>
      <w:r>
        <w:rPr>
          <w:rFonts w:ascii="Times New Roman"/>
          <w:b/>
          <w:i w:val="false"/>
          <w:color w:val="000000"/>
        </w:rPr>
        <w:t xml:space="preserve"> 2.2. Қатты тұрмыстық қалдықтардың сапалық құрамы</w:t>
      </w:r>
    </w:p>
    <w:bookmarkEnd w:id="12"/>
    <w:p>
      <w:pPr>
        <w:spacing w:after="0"/>
        <w:ind w:left="0"/>
        <w:jc w:val="both"/>
      </w:pPr>
      <w:r>
        <w:rPr>
          <w:rFonts w:ascii="Times New Roman"/>
          <w:b w:val="false"/>
          <w:i w:val="false"/>
          <w:color w:val="000000"/>
          <w:sz w:val="28"/>
        </w:rPr>
        <w:t>
      Қалдықтардың сапалық құрамы олардың морфологиялық құрамына сәйкес анықталады, себебі, морфологиялық құрам ТҚҚ-ны жинау, шығару жүйесіне қойылатын талаптарды, сондай-ақ олармен жұмыс істеудің тиімді шараларын айқындайды.</w:t>
      </w:r>
    </w:p>
    <w:p>
      <w:pPr>
        <w:spacing w:after="0"/>
        <w:ind w:left="0"/>
        <w:jc w:val="both"/>
      </w:pPr>
      <w:r>
        <w:rPr>
          <w:rFonts w:ascii="Times New Roman"/>
          <w:b w:val="false"/>
          <w:i w:val="false"/>
          <w:color w:val="000000"/>
          <w:sz w:val="28"/>
        </w:rPr>
        <w:t>
      Қалдықтардың морфологиялық құрамы - бұл өндіріс пен тұтыну қалдықтарының әртүрлі қасиеттері, шығу тегі мен химиялық құрамы бойынша ерекшеленетін жекелеген компоненттерінің өзара қатынасы, олардың жалпы массадағы үлесі пайызбен көрсетіледі. Мұндай құрам ТҚҚ–ны талдау кезінде қолданылады және шығарылатын немесе қайта өңдеуге жататын қалдықтардың нақты көлемін бағалау үшін маңызды.</w:t>
      </w:r>
    </w:p>
    <w:p>
      <w:pPr>
        <w:spacing w:after="0"/>
        <w:ind w:left="0"/>
        <w:jc w:val="both"/>
      </w:pPr>
      <w:r>
        <w:rPr>
          <w:rFonts w:ascii="Times New Roman"/>
          <w:b w:val="false"/>
          <w:i w:val="false"/>
          <w:color w:val="000000"/>
          <w:sz w:val="28"/>
        </w:rPr>
        <w:t xml:space="preserve">
      ТҚҚ морфологиялық құрамы бойынша тағам қалдықтары; қағаз және картон; полимерлер (пластик, пластмасса), шыны; қара металл; түсті металл; мата; ағаш; қауіпті қалдықтар (батарейкалар, құрғақ және электролитті аккумляторлар, еріткіш, бояу ыдыстары; сынапты шамдар; телевизиялық кинескоп және т.б.) сүйек, тері, компоненттері алынғаннан кейінгі коммуналық қалдықтардың қоқыстары, құрылыс қоқыстары, тас, көше қалдықтары және т.б. секілді компоненттерден тұратын күрделі қоспа (Тұрмыстық қатты қалдықтардың морфологиялық құрамын анықтау әдістемесі, Құрылыс және тұрғын-коммуналдық шаруашылығы істері бойынша ҚР агенттігінің төрағасының 2012 жылғы 10 ақпандағы № 4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Қазақстанда ТҚҚ морфологиялық құрамының орташа көрсеткіштері келесідей: тағам қалдықтары (37,2), пластик (16,2%), макулатура (11,1%). Қалдықтардың (11%) компоненттері және басқалары алынғаннан кейінгі бөліктері коммуналдық қалдықтарға жатқызылады ("Жасыл технологиялар және инвестициялық жобалардың халықаралық орталығы" КЕАҚ 2020 жылы Қазақстан қалаларында жүргізген зерттеу мәліметтері бойынша анықталды).</w:t>
      </w:r>
    </w:p>
    <w:p>
      <w:pPr>
        <w:spacing w:after="0"/>
        <w:ind w:left="0"/>
        <w:jc w:val="both"/>
      </w:pPr>
      <w:r>
        <w:rPr>
          <w:rFonts w:ascii="Times New Roman"/>
          <w:b w:val="false"/>
          <w:i w:val="false"/>
          <w:color w:val="000000"/>
          <w:sz w:val="28"/>
        </w:rPr>
        <w:t>
      Ауылдық жерлердегі қалдықтардың морфологиялық құрамы қаладағы қалдық құрамынан өзгешеленеді. Мұнда органикалық қалдықтар басым және пластмассаның, қораптық материалдардың, қағаз және картонның аз бөлігі кездеседі. Қалдықтардың органикалық бөлігі шындығында үйінділерге немесе полигондарға тасталынбайды, жануарларға жем-қор ретінде беріледі немесе үй жағдайында қордаланады. Ағаш, қағаз және картондар үй пештерінде жағылады. Полигонға келіп түсетін қалдықтардың басым бөлігі қождар, құрылыс материалдары және сынған шынылар.</w:t>
      </w:r>
    </w:p>
    <w:p>
      <w:pPr>
        <w:spacing w:after="0"/>
        <w:ind w:left="0"/>
        <w:jc w:val="both"/>
      </w:pPr>
      <w:r>
        <w:rPr>
          <w:rFonts w:ascii="Times New Roman"/>
          <w:b w:val="false"/>
          <w:i w:val="false"/>
          <w:color w:val="000000"/>
          <w:sz w:val="28"/>
        </w:rPr>
        <w:t>
      Ойыл ауданындағы ТҚҚ морфологиялық құрамына зерттеулер жүргізілмеген. Қалдық полигонындағы ТҚҚ морфологиялық құрамын жақын арадағы жылдар ішінде зерттеу ұсынылады.</w:t>
      </w:r>
    </w:p>
    <w:p>
      <w:pPr>
        <w:spacing w:after="0"/>
        <w:ind w:left="0"/>
        <w:jc w:val="both"/>
      </w:pPr>
      <w:r>
        <w:rPr>
          <w:rFonts w:ascii="Times New Roman"/>
          <w:b w:val="false"/>
          <w:i w:val="false"/>
          <w:color w:val="000000"/>
          <w:sz w:val="28"/>
        </w:rPr>
        <w:t>
      Қалдықтардың морфологиялық құрамы туралы ақпараттар қалдықтармен жұмыс жасауды тиімді жоспарлау мен басқаруды қамтамасыз етеді: қауіпсіз жинау мен тасымалдау жүйесін ұйымдастыру; пайдалануға немесе зарарсыздандыруға осы немесе басқа технологияларды қолдану негіздемесі; екінші реттік қайта өңдеуге жарамды пайдалы компоненттердің нақты құрамы; кәдеге жаратудың тиімді технологиясын таңдау қарастырылады.</w:t>
      </w:r>
    </w:p>
    <w:bookmarkStart w:name="z14" w:id="13"/>
    <w:p>
      <w:pPr>
        <w:spacing w:after="0"/>
        <w:ind w:left="0"/>
        <w:jc w:val="left"/>
      </w:pPr>
      <w:r>
        <w:rPr>
          <w:rFonts w:ascii="Times New Roman"/>
          <w:b/>
          <w:i w:val="false"/>
          <w:color w:val="000000"/>
        </w:rPr>
        <w:t xml:space="preserve"> 2.3. Коммуналдық қалдықтардың түзілуі және жиналу нормалары мен тарифтері </w:t>
      </w:r>
    </w:p>
    <w:bookmarkEnd w:id="13"/>
    <w:p>
      <w:pPr>
        <w:spacing w:after="0"/>
        <w:ind w:left="0"/>
        <w:jc w:val="both"/>
      </w:pPr>
      <w:r>
        <w:rPr>
          <w:rFonts w:ascii="Times New Roman"/>
          <w:b w:val="false"/>
          <w:i w:val="false"/>
          <w:color w:val="000000"/>
          <w:sz w:val="28"/>
        </w:rPr>
        <w:t>
      Коммуналдық қалдықтарды тиімді басқару және олардың болашақта түзілу көлемін жоспарлау мақсатында, аудан бойынша бір есепті бірлікке шаққандағы жинақталатын коммуналдық қалдықтар көлемі туралы ақпарат қажет.</w:t>
      </w:r>
    </w:p>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нормаларын есептеу үшін негізгі нормативтік-құқықтық құжаттар Қазақстан Республикасының </w:t>
      </w:r>
      <w:r>
        <w:rPr>
          <w:rFonts w:ascii="Times New Roman"/>
          <w:b w:val="false"/>
          <w:i w:val="false"/>
          <w:color w:val="000000"/>
          <w:sz w:val="28"/>
        </w:rPr>
        <w:t>Экологиялық Кодексі</w:t>
      </w:r>
      <w:r>
        <w:rPr>
          <w:rFonts w:ascii="Times New Roman"/>
          <w:b w:val="false"/>
          <w:i w:val="false"/>
          <w:color w:val="000000"/>
          <w:sz w:val="28"/>
        </w:rPr>
        <w:t xml:space="preserve">, Қазақстан Республикасы Экология, геология және табиғи ресурстар министрінің 2021 жылғы 01 қыркүйектегі № 347 </w:t>
      </w:r>
      <w:r>
        <w:rPr>
          <w:rFonts w:ascii="Times New Roman"/>
          <w:b w:val="false"/>
          <w:i w:val="false"/>
          <w:color w:val="000000"/>
          <w:sz w:val="28"/>
        </w:rPr>
        <w:t>Бұйрығымен</w:t>
      </w:r>
      <w:r>
        <w:rPr>
          <w:rFonts w:ascii="Times New Roman"/>
          <w:b w:val="false"/>
          <w:i w:val="false"/>
          <w:color w:val="000000"/>
          <w:sz w:val="28"/>
        </w:rPr>
        <w:t xml:space="preserve"> бекітілген коммуналдық қалдықтардың түзілуі және жинақталу нормаларын есептеу ережелері,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Халыққа тұрмыстық қатты қалдықтарды жинау, тасымалдауғ сұрыптау және көму тарифтерін есептеу әдістемесі болып табылады.</w:t>
      </w:r>
    </w:p>
    <w:p>
      <w:pPr>
        <w:spacing w:after="0"/>
        <w:ind w:left="0"/>
        <w:jc w:val="both"/>
      </w:pPr>
      <w:r>
        <w:rPr>
          <w:rFonts w:ascii="Times New Roman"/>
          <w:b w:val="false"/>
          <w:i w:val="false"/>
          <w:color w:val="000000"/>
          <w:sz w:val="28"/>
        </w:rPr>
        <w:t xml:space="preserve">
      Ақтөбе облысының Ойыл аудандық мәслихатының 2023 жылғы 31–тамыздағы № 75 </w:t>
      </w:r>
      <w:r>
        <w:rPr>
          <w:rFonts w:ascii="Times New Roman"/>
          <w:b w:val="false"/>
          <w:i w:val="false"/>
          <w:color w:val="000000"/>
          <w:sz w:val="28"/>
        </w:rPr>
        <w:t>шешімімен</w:t>
      </w:r>
      <w:r>
        <w:rPr>
          <w:rFonts w:ascii="Times New Roman"/>
          <w:b w:val="false"/>
          <w:i w:val="false"/>
          <w:color w:val="000000"/>
          <w:sz w:val="28"/>
        </w:rPr>
        <w:t xml:space="preserve"> коммуналдық қалдықтардың түзілу және жинақталу нормалары бекітілген (</w:t>
      </w:r>
      <w:r>
        <w:rPr>
          <w:rFonts w:ascii="Times New Roman"/>
          <w:b w:val="false"/>
          <w:i w:val="false"/>
          <w:color w:val="000000"/>
          <w:sz w:val="28"/>
        </w:rPr>
        <w:t>3-кесте</w:t>
      </w:r>
      <w:r>
        <w:rPr>
          <w:rFonts w:ascii="Times New Roman"/>
          <w:b w:val="false"/>
          <w:i w:val="false"/>
          <w:color w:val="000000"/>
          <w:sz w:val="28"/>
        </w:rPr>
        <w:t>). Ауданның абаттандырылған және абаттандырылмаған секторларында тұратын 1 тұрғынға келетін коммуналдық қалдықтардың түзілу және жинақталу нормалары 0,85 м3, яғни 170 кг құрайды.</w:t>
      </w:r>
    </w:p>
    <w:bookmarkStart w:name="z15" w:id="14"/>
    <w:p>
      <w:pPr>
        <w:spacing w:after="0"/>
        <w:ind w:left="0"/>
        <w:jc w:val="left"/>
      </w:pPr>
      <w:r>
        <w:rPr>
          <w:rFonts w:ascii="Times New Roman"/>
          <w:b/>
          <w:i w:val="false"/>
          <w:color w:val="000000"/>
        </w:rPr>
        <w:t xml:space="preserve"> 3-кесте – Ойыл ауданы бойынша коммуналдық қалдықтардың түзілу және жинақталу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 нысандары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 шаққандағы жинақталудың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және абаттандырылмаған тұрғын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үйі, қарттар үйі және басқа да ұқсас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 және басқа мектепке дейінгі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кеңселер, банктер, пошта бөлімдері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қабылдауға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емдеу-профилактикалық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кафелер, өзге де көңіл көтеру орындары мен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отырғызу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казино, ойын автоматтары залдары, интернет-кафелер, компьютерлік клбутар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отырғызу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Музейлер,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1 орынға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аалңға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агроөнеркәсіптік тауарлар дүкендері, аралас дүкендер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сауда жасау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киоскілер, науалар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азық-түлік тауарларының көтерме базалары мен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 бойындағы көшедегі қоқыстар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сауда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көлік жуу орындары, жанармай құю станциялары (ЖҚС)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косметологиялық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тұрмыстық техниканы жөндеу, тігін ательелері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 сағат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жөндеу және қызмет көрсету (кілт дайындау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жалпы алаңға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аумақта бұқаралық іс-шараларды ұйымдастыратын заңды тұлғалар, саябақ қалдықтары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1000 қатысушыға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жер теліміне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xml:space="preserve">
      ҚР ЭК 367-бабы, </w:t>
      </w:r>
      <w:r>
        <w:rPr>
          <w:rFonts w:ascii="Times New Roman"/>
          <w:b w:val="false"/>
          <w:i w:val="false"/>
          <w:color w:val="000000"/>
          <w:sz w:val="28"/>
        </w:rPr>
        <w:t>3-тармағына</w:t>
      </w:r>
      <w:r>
        <w:rPr>
          <w:rFonts w:ascii="Times New Roman"/>
          <w:b w:val="false"/>
          <w:i w:val="false"/>
          <w:color w:val="000000"/>
          <w:sz w:val="28"/>
        </w:rPr>
        <w:t xml:space="preserve"> сәйкес, халық жариялық келісім-шарт негізінде ТҚҚ жинаудың орталықтандырылған жүйесін пайдалануға міндетті және мәслихатпен бекітілген тариф негізінде қалдықтарды тасымалдау қызметтеріне ақы төлеуі тиіс. </w:t>
      </w:r>
    </w:p>
    <w:p>
      <w:pPr>
        <w:spacing w:after="0"/>
        <w:ind w:left="0"/>
        <w:jc w:val="both"/>
      </w:pPr>
      <w:r>
        <w:rPr>
          <w:rFonts w:ascii="Times New Roman"/>
          <w:b w:val="false"/>
          <w:i w:val="false"/>
          <w:color w:val="000000"/>
          <w:sz w:val="28"/>
        </w:rPr>
        <w:t xml:space="preserve">
      Ойыл ауданы бойынша халық үшін тұрмыстық қатты қалдықтарды жинау, тасымалдау, сұрыптау және көму тарифтері Ойыл аудандық мәслихатының 2023 жылғы 31-тамыздағы №75 шешіміндегі </w:t>
      </w:r>
      <w:r>
        <w:rPr>
          <w:rFonts w:ascii="Times New Roman"/>
          <w:b w:val="false"/>
          <w:i w:val="false"/>
          <w:color w:val="000000"/>
          <w:sz w:val="28"/>
        </w:rPr>
        <w:t>2-қосымша</w:t>
      </w:r>
      <w:r>
        <w:rPr>
          <w:rFonts w:ascii="Times New Roman"/>
          <w:b w:val="false"/>
          <w:i w:val="false"/>
          <w:color w:val="000000"/>
          <w:sz w:val="28"/>
        </w:rPr>
        <w:t xml:space="preserve"> арқылы бекітілген (</w:t>
      </w:r>
      <w:r>
        <w:rPr>
          <w:rFonts w:ascii="Times New Roman"/>
          <w:b w:val="false"/>
          <w:i w:val="false"/>
          <w:color w:val="000000"/>
          <w:sz w:val="28"/>
        </w:rPr>
        <w:t>4-кесте</w:t>
      </w:r>
      <w:r>
        <w:rPr>
          <w:rFonts w:ascii="Times New Roman"/>
          <w:b w:val="false"/>
          <w:i w:val="false"/>
          <w:color w:val="000000"/>
          <w:sz w:val="28"/>
        </w:rPr>
        <w:t>).</w:t>
      </w:r>
    </w:p>
    <w:bookmarkStart w:name="z16" w:id="15"/>
    <w:p>
      <w:pPr>
        <w:spacing w:after="0"/>
        <w:ind w:left="0"/>
        <w:jc w:val="left"/>
      </w:pPr>
      <w:r>
        <w:rPr>
          <w:rFonts w:ascii="Times New Roman"/>
          <w:b/>
          <w:i w:val="false"/>
          <w:color w:val="000000"/>
        </w:rPr>
        <w:t xml:space="preserve"> 4-кесте – Ойыл ауданы бойынша халық үшін тұрмыстық қатты қалдықтарды жинау, тасымалдау, сұрыптау және көму тарифтері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Абаттандырылған үй иеліктері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Абаттандырылмаған үй иеліктері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Бірліктегі жылдық тариф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3506,33</w:t>
            </w:r>
          </w:p>
        </w:tc>
      </w:tr>
    </w:tbl>
    <w:bookmarkStart w:name="z17" w:id="16"/>
    <w:p>
      <w:pPr>
        <w:spacing w:after="0"/>
        <w:ind w:left="0"/>
        <w:jc w:val="left"/>
      </w:pPr>
      <w:r>
        <w:rPr>
          <w:rFonts w:ascii="Times New Roman"/>
          <w:b/>
          <w:i w:val="false"/>
          <w:color w:val="000000"/>
        </w:rPr>
        <w:t xml:space="preserve"> 2.4. Коммуналдық қалдықтарды басқарудың қолданыстағы жүйесін бағалау Қалдықтарды жинау, жинақтау және бөліп жинау</w:t>
      </w:r>
    </w:p>
    <w:bookmarkEnd w:id="16"/>
    <w:p>
      <w:pPr>
        <w:spacing w:after="0"/>
        <w:ind w:left="0"/>
        <w:jc w:val="both"/>
      </w:pPr>
      <w:r>
        <w:rPr>
          <w:rFonts w:ascii="Times New Roman"/>
          <w:b w:val="false"/>
          <w:i w:val="false"/>
          <w:color w:val="000000"/>
          <w:sz w:val="28"/>
        </w:rPr>
        <w:t>
      Ойыл ауданы жеке иеліктегі тұрғын үйлерден тұратын ауылдық елдімекен болып табылады. Абаттандырылған секторлар тек аудан орталығы – Ойыл елдімекенінде орналасқан. Мұнда аудан халқының басым бөлігі, яғни – 7070 адам тұрады, 1282 аулалық шаруашылық және 33 көше бар. Елдімекендегі тұрғын үй қорында жеке сектор басымдау, мұнда жылыту көмір арқылы жүзеге асырылады. Екі қабатты тұрғын үйлер де кездеседі – жалпы саны 2, әрқайсысында 8 пәтерден. Осы үйлердің жанында қалдықтарды жинауға арналған 4 тұрмыстық қатты қалдықтарға арналған контейнер бар, сонымен қатар, пластик жинауға арналған 1 мамандандырылған контейнер бар. Контейнерлер қанағаттанарлықсыз деңгейде – ескірген, майысқан, таттанған, қақпағы жоқ. Ойыл елдімекенінде қалдыққа арналған урналар орналасқанымен, қалдықтарды бөлек және араластырып салуға арналған контейнерлер мүлде жоқ, коммуналдық қалдықтарды орталықтан жинау және шығару жүйесі іске қосылмаған.</w:t>
      </w:r>
    </w:p>
    <w:p>
      <w:pPr>
        <w:spacing w:after="0"/>
        <w:ind w:left="0"/>
        <w:jc w:val="both"/>
      </w:pPr>
      <w:r>
        <w:rPr>
          <w:rFonts w:ascii="Times New Roman"/>
          <w:b w:val="false"/>
          <w:i w:val="false"/>
          <w:color w:val="000000"/>
          <w:sz w:val="28"/>
        </w:rPr>
        <w:t>
      Ойыл ауданының басқа да ауылдық елдімекендерінде қалдықтарды орталықтан жинау жүйесі қарастырылмаған, контейнерлер орнатылмаған. Ауылдық елді мекендерде жеке секторлар басым. Әрбір үй шаруашылығы өз бетінше өз ауласында/аумағындағы қоқыстарды шығару үшін қоқыс шығару қызметін жалдайды немесе өз көлігімен шығарады.ТҚҚ аулаларда түзіледі, тағам қалдықтарымен үй жануарларын қоректендіреді, қағаз, картон, ағаш секілді қалдықтар үй пештеріне жағылады. Әр үйдің ауласында апатты үйінділер түзілген. Қоқыстарды тұрғындар өз беттерінше әр ауылдық елдімекенде орналасқан ауылдық үйінділерге шығарады. Жергілікті үйінділер қоршалмаған, экологиялық және санитарлық талаптарға жауап бермейді, адам денсаулығы мен қоршаған ортаға қауіп төндіреді.</w:t>
      </w:r>
    </w:p>
    <w:p>
      <w:pPr>
        <w:spacing w:after="0"/>
        <w:ind w:left="0"/>
        <w:jc w:val="both"/>
      </w:pPr>
      <w:r>
        <w:rPr>
          <w:rFonts w:ascii="Times New Roman"/>
          <w:b w:val="false"/>
          <w:i w:val="false"/>
          <w:color w:val="000000"/>
          <w:sz w:val="28"/>
        </w:rPr>
        <w:t>
      ТҚҚ жинау талдамасының нәтижелері бойынша мыналар анықталды:</w:t>
      </w:r>
    </w:p>
    <w:p>
      <w:pPr>
        <w:spacing w:after="0"/>
        <w:ind w:left="0"/>
        <w:jc w:val="both"/>
      </w:pPr>
      <w:r>
        <w:rPr>
          <w:rFonts w:ascii="Times New Roman"/>
          <w:b w:val="false"/>
          <w:i w:val="false"/>
          <w:color w:val="000000"/>
          <w:sz w:val="28"/>
        </w:rPr>
        <w:t>
      -Ойыл ауданында коммуналдық қалдықтарды орталықтан жинау ұйымдастырылмаған;</w:t>
      </w:r>
    </w:p>
    <w:p>
      <w:pPr>
        <w:spacing w:after="0"/>
        <w:ind w:left="0"/>
        <w:jc w:val="both"/>
      </w:pPr>
      <w:r>
        <w:rPr>
          <w:rFonts w:ascii="Times New Roman"/>
          <w:b w:val="false"/>
          <w:i w:val="false"/>
          <w:color w:val="000000"/>
          <w:sz w:val="28"/>
        </w:rPr>
        <w:t>
      -коммуналдық қалдықтарды араластырып жинауға арналған контейнерлер орнатылмаған;</w:t>
      </w:r>
    </w:p>
    <w:p>
      <w:pPr>
        <w:spacing w:after="0"/>
        <w:ind w:left="0"/>
        <w:jc w:val="both"/>
      </w:pPr>
      <w:r>
        <w:rPr>
          <w:rFonts w:ascii="Times New Roman"/>
          <w:b w:val="false"/>
          <w:i w:val="false"/>
          <w:color w:val="000000"/>
          <w:sz w:val="28"/>
        </w:rPr>
        <w:t>
      -коммуналдық қалдықтарды бөлек жинауға арналған контейнерлер орнатылмаған;</w:t>
      </w:r>
    </w:p>
    <w:p>
      <w:pPr>
        <w:spacing w:after="0"/>
        <w:ind w:left="0"/>
        <w:jc w:val="both"/>
      </w:pPr>
      <w:r>
        <w:rPr>
          <w:rFonts w:ascii="Times New Roman"/>
          <w:b w:val="false"/>
          <w:i w:val="false"/>
          <w:color w:val="000000"/>
          <w:sz w:val="28"/>
        </w:rPr>
        <w:t>
      -ТҚҚ орталықтан шығару жүйесі қарастырылмаған.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жинау</w:t>
      </w:r>
    </w:p>
    <w:p>
      <w:pPr>
        <w:spacing w:after="0"/>
        <w:ind w:left="0"/>
        <w:jc w:val="both"/>
      </w:pPr>
      <w:r>
        <w:rPr>
          <w:rFonts w:ascii="Times New Roman"/>
          <w:b w:val="false"/>
          <w:i w:val="false"/>
          <w:color w:val="000000"/>
          <w:sz w:val="28"/>
        </w:rPr>
        <w:t>
      Қалдықтарды бөлек жинау ұйымдастырылмаған. Қалдықтарды бөлек жинауға арналған контейнерлер орнатылмаған.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тасымалдау</w:t>
      </w:r>
    </w:p>
    <w:p>
      <w:pPr>
        <w:spacing w:after="0"/>
        <w:ind w:left="0"/>
        <w:jc w:val="both"/>
      </w:pPr>
      <w:r>
        <w:rPr>
          <w:rFonts w:ascii="Times New Roman"/>
          <w:b w:val="false"/>
          <w:i w:val="false"/>
          <w:color w:val="000000"/>
          <w:sz w:val="28"/>
        </w:rPr>
        <w:t>
      Елдімекендерде орталықтан жинау жүйесі ұйымдастырылмаған. Жергілікті тұрғындар жергілікті әкімдік қарамағындағы ТҚҚ орналастыру алаңдарына қалдықтарды өз бетінше шығарады немесе апатты үйінділерді түзеді.</w:t>
      </w:r>
    </w:p>
    <w:p>
      <w:pPr>
        <w:spacing w:after="0"/>
        <w:ind w:left="0"/>
        <w:jc w:val="both"/>
      </w:pPr>
      <w:r>
        <w:rPr>
          <w:rFonts w:ascii="Times New Roman"/>
          <w:b w:val="false"/>
          <w:i w:val="false"/>
          <w:color w:val="000000"/>
          <w:sz w:val="28"/>
        </w:rPr>
        <w:t>
      Ойыл ауданында қалдықтарды жинау, сұрыптау және (немесе) тасымалдау, қалпына келтіру және (немесе) қауіпті қалдықтарды жою бойынша әрекеттермен айналысатын кәсіпкерлік субъектілері жоқ.</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367-бабына</w:t>
      </w:r>
      <w:r>
        <w:rPr>
          <w:rFonts w:ascii="Times New Roman"/>
          <w:b w:val="false"/>
          <w:i w:val="false"/>
          <w:color w:val="000000"/>
          <w:sz w:val="28"/>
        </w:rPr>
        <w:t xml:space="preserve"> сәйкес, ТҚҚ жинаудың орталықтандырылған жүйесін ТҚҚ нарығына қатысушыларды анықтау бойынша конкурс (тендер) жүргізу арқылы жергілікті атқарушы органдары анықтайды.</w:t>
      </w:r>
    </w:p>
    <w:p>
      <w:pPr>
        <w:spacing w:after="0"/>
        <w:ind w:left="0"/>
        <w:jc w:val="both"/>
      </w:pPr>
      <w:r>
        <w:rPr>
          <w:rFonts w:ascii="Times New Roman"/>
          <w:b w:val="false"/>
          <w:i w:val="false"/>
          <w:color w:val="000000"/>
          <w:sz w:val="28"/>
        </w:rPr>
        <w:t>
      Ойыл ауданында ТҚҚ жинау және шығаруды жүзеге асыратын кәсіпкерлік субъектілерін анықтауға арналған конкурс жүргізілмеген.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жинау</w:t>
      </w:r>
      <w:r>
        <w:rPr>
          <w:rFonts w:ascii="Times New Roman"/>
          <w:b/>
          <w:i w:val="false"/>
          <w:color w:val="000000"/>
          <w:sz w:val="28"/>
        </w:rPr>
        <w:t xml:space="preserve">, </w:t>
      </w:r>
      <w:r>
        <w:rPr>
          <w:rFonts w:ascii="Times New Roman"/>
          <w:b/>
          <w:i w:val="false"/>
          <w:color w:val="000000"/>
          <w:sz w:val="28"/>
        </w:rPr>
        <w:t>қайта</w:t>
      </w:r>
      <w:r>
        <w:rPr>
          <w:rFonts w:ascii="Times New Roman"/>
          <w:b w:val="false"/>
          <w:i w:val="false"/>
          <w:color w:val="000000"/>
          <w:sz w:val="28"/>
        </w:rPr>
        <w:t xml:space="preserve"> </w:t>
      </w:r>
      <w:r>
        <w:rPr>
          <w:rFonts w:ascii="Times New Roman"/>
          <w:b/>
          <w:i w:val="false"/>
          <w:color w:val="000000"/>
          <w:sz w:val="28"/>
        </w:rPr>
        <w:t>өңдеу</w:t>
      </w:r>
    </w:p>
    <w:p>
      <w:pPr>
        <w:spacing w:after="0"/>
        <w:ind w:left="0"/>
        <w:jc w:val="both"/>
      </w:pPr>
      <w:r>
        <w:rPr>
          <w:rFonts w:ascii="Times New Roman"/>
          <w:b w:val="false"/>
          <w:i w:val="false"/>
          <w:color w:val="000000"/>
          <w:sz w:val="28"/>
        </w:rPr>
        <w:t>
      Қоқыс сұрыптайтын желілер, екінші шикізатты қабылдау пункттері (пластик, шыны, қағаз және картон қалдықтары) және т.б. ауданда жоқ.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көму</w:t>
      </w:r>
    </w:p>
    <w:p>
      <w:pPr>
        <w:spacing w:after="0"/>
        <w:ind w:left="0"/>
        <w:jc w:val="both"/>
      </w:pPr>
      <w:r>
        <w:rPr>
          <w:rFonts w:ascii="Times New Roman"/>
          <w:b w:val="false"/>
          <w:i w:val="false"/>
          <w:color w:val="000000"/>
          <w:sz w:val="28"/>
        </w:rPr>
        <w:t>
      Қалдықтарды орналастыру тұрмыстық қатты қалдықтар полигонына орналастыруға мақсаттық белгісі бар, кіреберіс жолы көрсетілген жер учаскесінде жүзеге асырылады. Тұрақты жер пайдалану құқығына актілер Ойыл ауылдық округінің Ойыл ауылында, Қайыңды а/о – Ақжар елді мекенінде, Қараой а\о- Қараой, Ш. Берсиев елдімекендерінде, Саралжын а\о – Кемер елді мекенінде, Сарбие а\о- Сарбие елді мекенінде, Көптоғай а\о – Көптоғай елді мекенінде бар.</w:t>
      </w:r>
    </w:p>
    <w:p>
      <w:pPr>
        <w:spacing w:after="0"/>
        <w:ind w:left="0"/>
        <w:jc w:val="both"/>
      </w:pPr>
      <w:r>
        <w:rPr>
          <w:rFonts w:ascii="Times New Roman"/>
          <w:b w:val="false"/>
          <w:i w:val="false"/>
          <w:color w:val="000000"/>
          <w:sz w:val="28"/>
        </w:rPr>
        <w:t>
      Полигондар санитарлық, экологиялық және құрылыс нормаларына жауап бермейді, олардың қатарында мал қорымы да орналасқан. Қалдықтар жел арқылы үлкен қашықтықтарға таралады. Полигондарға заңнама талаптарына қайшы келетін қауіпті қалдықтар да тасталынған.</w:t>
      </w:r>
    </w:p>
    <w:p>
      <w:pPr>
        <w:spacing w:after="0"/>
        <w:ind w:left="0"/>
        <w:jc w:val="both"/>
      </w:pPr>
      <w:r>
        <w:rPr>
          <w:rFonts w:ascii="Times New Roman"/>
          <w:b w:val="false"/>
          <w:i w:val="false"/>
          <w:color w:val="000000"/>
          <w:sz w:val="28"/>
        </w:rPr>
        <w:t>
      Одан бөлек, коммуналдық қалдықтар көрсетілген алаңдарда ғана емес, ауданның әрбір елдімекенінде де түзілген.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Апатты</w:t>
      </w:r>
      <w:r>
        <w:rPr>
          <w:rFonts w:ascii="Times New Roman"/>
          <w:b w:val="false"/>
          <w:i w:val="false"/>
          <w:color w:val="000000"/>
          <w:sz w:val="28"/>
        </w:rPr>
        <w:t xml:space="preserve"> </w:t>
      </w:r>
      <w:r>
        <w:rPr>
          <w:rFonts w:ascii="Times New Roman"/>
          <w:b/>
          <w:i w:val="false"/>
          <w:color w:val="000000"/>
          <w:sz w:val="28"/>
        </w:rPr>
        <w:t>үйінділер</w:t>
      </w:r>
    </w:p>
    <w:p>
      <w:pPr>
        <w:spacing w:after="0"/>
        <w:ind w:left="0"/>
        <w:jc w:val="both"/>
      </w:pPr>
      <w:r>
        <w:rPr>
          <w:rFonts w:ascii="Times New Roman"/>
          <w:b w:val="false"/>
          <w:i w:val="false"/>
          <w:color w:val="000000"/>
          <w:sz w:val="28"/>
        </w:rPr>
        <w:t>
      Ауданда әрбір тұрғын пункттерде апатты үйінділер түзілген, оның басты себебі, қалдықтарды жинаумен шығарудың орталықтандырылған жүйесінің және қажетті инфрақұрылымның болмауымен сипатталады.</w:t>
      </w:r>
    </w:p>
    <w:bookmarkStart w:name="z18" w:id="17"/>
    <w:p>
      <w:pPr>
        <w:spacing w:after="0"/>
        <w:ind w:left="0"/>
        <w:jc w:val="left"/>
      </w:pPr>
      <w:r>
        <w:rPr>
          <w:rFonts w:ascii="Times New Roman"/>
          <w:b/>
          <w:i w:val="false"/>
          <w:color w:val="000000"/>
        </w:rPr>
        <w:t xml:space="preserve"> 2.5. Қалдықтардың жекелеген түрлерін басқару жүйесіне талдау</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Құрамында</w:t>
      </w:r>
      <w:r>
        <w:rPr>
          <w:rFonts w:ascii="Times New Roman"/>
          <w:b w:val="false"/>
          <w:i w:val="false"/>
          <w:color w:val="000000"/>
          <w:sz w:val="28"/>
        </w:rPr>
        <w:t xml:space="preserve"> </w:t>
      </w:r>
      <w:r>
        <w:rPr>
          <w:rFonts w:ascii="Times New Roman"/>
          <w:b/>
          <w:i w:val="false"/>
          <w:color w:val="000000"/>
          <w:sz w:val="28"/>
        </w:rPr>
        <w:t>сынабы</w:t>
      </w:r>
      <w:r>
        <w:rPr>
          <w:rFonts w:ascii="Times New Roman"/>
          <w:b/>
          <w:i w:val="false"/>
          <w:color w:val="000000"/>
          <w:sz w:val="28"/>
        </w:rPr>
        <w:t xml:space="preserve"> бар </w:t>
      </w:r>
      <w:r>
        <w:rPr>
          <w:rFonts w:ascii="Times New Roman"/>
          <w:b/>
          <w:i w:val="false"/>
          <w:color w:val="000000"/>
          <w:sz w:val="28"/>
        </w:rPr>
        <w:t>қалдықтар</w:t>
      </w:r>
    </w:p>
    <w:p>
      <w:pPr>
        <w:spacing w:after="0"/>
        <w:ind w:left="0"/>
        <w:jc w:val="both"/>
      </w:pPr>
      <w:r>
        <w:rPr>
          <w:rFonts w:ascii="Times New Roman"/>
          <w:b w:val="false"/>
          <w:i w:val="false"/>
          <w:color w:val="000000"/>
          <w:sz w:val="28"/>
        </w:rPr>
        <w:t xml:space="preserve">
      Құрамында сынабы бар қалдықтарға (ары қарай ҚСБҚ) тұтынушылық қасиетін жойған құрамында сынабы бар шамдар мен приборлар жатады. ҚР ЭК </w:t>
      </w:r>
      <w:r>
        <w:rPr>
          <w:rFonts w:ascii="Times New Roman"/>
          <w:b w:val="false"/>
          <w:i w:val="false"/>
          <w:color w:val="000000"/>
          <w:sz w:val="28"/>
        </w:rPr>
        <w:t>351 бабына</w:t>
      </w:r>
      <w:r>
        <w:rPr>
          <w:rFonts w:ascii="Times New Roman"/>
          <w:b w:val="false"/>
          <w:i w:val="false"/>
          <w:color w:val="000000"/>
          <w:sz w:val="28"/>
        </w:rPr>
        <w:t xml:space="preserve"> сәйкес, құрамында сынабы бар шамдар мен приборлар қалдық ретінде танылады және полигондарға көмуге жарамсыз, сондықтан олар қалдықтарды кәдеге жарататын мамандандырылған ұйымдарға берілуі керек. Осыған байланысты ҚСБҚ жинау ұйымдастырылған.</w:t>
      </w:r>
    </w:p>
    <w:p>
      <w:pPr>
        <w:spacing w:after="0"/>
        <w:ind w:left="0"/>
        <w:jc w:val="both"/>
      </w:pPr>
      <w:r>
        <w:rPr>
          <w:rFonts w:ascii="Times New Roman"/>
          <w:b w:val="false"/>
          <w:i w:val="false"/>
          <w:color w:val="000000"/>
          <w:sz w:val="28"/>
        </w:rPr>
        <w:t xml:space="preserve">
      ҚР "Энергия үнемдеу және энерготиімділікті арттыру туралы" 13.01.2012 жылдың № 541-IV </w:t>
      </w:r>
      <w:r>
        <w:rPr>
          <w:rFonts w:ascii="Times New Roman"/>
          <w:b w:val="false"/>
          <w:i w:val="false"/>
          <w:color w:val="000000"/>
          <w:sz w:val="28"/>
        </w:rPr>
        <w:t>Заңына</w:t>
      </w:r>
      <w:r>
        <w:rPr>
          <w:rFonts w:ascii="Times New Roman"/>
          <w:b w:val="false"/>
          <w:i w:val="false"/>
          <w:color w:val="000000"/>
          <w:sz w:val="28"/>
        </w:rPr>
        <w:t xml:space="preserve"> сәйкес, республикалық мәндегі қала, астана және аудандық жергілікті атқарушы органдар (облыстық маңызы бар қалалар) тұрғындарда бұрын қолданылған құрамында сынабы бар энергияны үнемдейтін шамдарды кәдеге жаратуды ұйымдастыруға жауапты.</w:t>
      </w:r>
    </w:p>
    <w:p>
      <w:pPr>
        <w:spacing w:after="0"/>
        <w:ind w:left="0"/>
        <w:jc w:val="both"/>
      </w:pPr>
      <w:r>
        <w:rPr>
          <w:rFonts w:ascii="Times New Roman"/>
          <w:b w:val="false"/>
          <w:i w:val="false"/>
          <w:color w:val="000000"/>
          <w:sz w:val="28"/>
        </w:rPr>
        <w:t>
      Ойыл ауданында ҚСБҚ тұрғындардан жинайтын контейнерлер жоқ. Тұрғындардан түзілетін ҚСБҚ мен олардың пайда болу көздері қоршаған ортаны ластай отырып, жалпы қоқыс ағындарымен бірлесе үйінділерге тасталынады.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Электрлік</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электрондық</w:t>
      </w:r>
      <w:r>
        <w:rPr>
          <w:rFonts w:ascii="Times New Roman"/>
          <w:b w:val="false"/>
          <w:i w:val="false"/>
          <w:color w:val="000000"/>
          <w:sz w:val="28"/>
        </w:rPr>
        <w:t xml:space="preserve"> </w:t>
      </w:r>
      <w:r>
        <w:rPr>
          <w:rFonts w:ascii="Times New Roman"/>
          <w:b w:val="false"/>
          <w:i/>
          <w:color w:val="000000"/>
          <w:sz w:val="28"/>
        </w:rPr>
        <w:t>жабдық</w:t>
      </w:r>
      <w:r>
        <w:rPr>
          <w:rFonts w:ascii="Times New Roman"/>
          <w:b w:val="false"/>
          <w:i w:val="false"/>
          <w:color w:val="000000"/>
          <w:sz w:val="28"/>
        </w:rPr>
        <w:t xml:space="preserve"> </w:t>
      </w:r>
      <w:r>
        <w:rPr>
          <w:rFonts w:ascii="Times New Roman"/>
          <w:b w:val="false"/>
          <w:i/>
          <w:color w:val="000000"/>
          <w:sz w:val="28"/>
        </w:rPr>
        <w:t>қалдықтары</w:t>
      </w:r>
      <w:r>
        <w:rPr>
          <w:rFonts w:ascii="Times New Roman"/>
          <w:b w:val="false"/>
          <w:i/>
          <w:color w:val="000000"/>
          <w:sz w:val="28"/>
        </w:rPr>
        <w:t xml:space="preserve"> (ЭЭЖҚ)</w:t>
      </w:r>
    </w:p>
    <w:p>
      <w:pPr>
        <w:spacing w:after="0"/>
        <w:ind w:left="0"/>
        <w:jc w:val="both"/>
      </w:pPr>
      <w:r>
        <w:rPr>
          <w:rFonts w:ascii="Times New Roman"/>
          <w:b w:val="false"/>
          <w:i w:val="false"/>
          <w:color w:val="000000"/>
          <w:sz w:val="28"/>
        </w:rPr>
        <w:t>
      Электрондық және электрлік жабдық қалдықтарға барлық пайдаланылған батареялар немесе электрлік желі арқылы жұмыс істеген заттар (теледидар, компьютер, тоңазытқыш, радиоқабылдағыш, электрлік балалар ойыншықтары, компакт-диск және т.б.) және олардың элементтері (мысалы, батарея) жатады.</w:t>
      </w:r>
    </w:p>
    <w:p>
      <w:pPr>
        <w:spacing w:after="0"/>
        <w:ind w:left="0"/>
        <w:jc w:val="both"/>
      </w:pPr>
      <w:r>
        <w:rPr>
          <w:rFonts w:ascii="Times New Roman"/>
          <w:b w:val="false"/>
          <w:i w:val="false"/>
          <w:color w:val="000000"/>
          <w:sz w:val="28"/>
        </w:rPr>
        <w:t>
      ҚР Экологиялық Кодексіне сәйкес (</w:t>
      </w:r>
      <w:r>
        <w:rPr>
          <w:rFonts w:ascii="Times New Roman"/>
          <w:b w:val="false"/>
          <w:i w:val="false"/>
          <w:color w:val="000000"/>
          <w:sz w:val="28"/>
        </w:rPr>
        <w:t>351 бап</w:t>
      </w:r>
      <w:r>
        <w:rPr>
          <w:rFonts w:ascii="Times New Roman"/>
          <w:b w:val="false"/>
          <w:i w:val="false"/>
          <w:color w:val="000000"/>
          <w:sz w:val="28"/>
        </w:rPr>
        <w:t>), ЭЭЖҚ полигондарға көму үшін қабылдауға тиым салынады. Жеке тұлғалардан электрлік және электрондық жабдық қалдықтарын жинауды, қайта өңдеуді және кәдеге жаратуды жауапты мердігерлік ұйымдармен жүзеге асырылуы тиіс.</w:t>
      </w:r>
    </w:p>
    <w:p>
      <w:pPr>
        <w:spacing w:after="0"/>
        <w:ind w:left="0"/>
        <w:jc w:val="both"/>
      </w:pPr>
      <w:r>
        <w:rPr>
          <w:rFonts w:ascii="Times New Roman"/>
          <w:b w:val="false"/>
          <w:i w:val="false"/>
          <w:color w:val="000000"/>
          <w:sz w:val="28"/>
        </w:rPr>
        <w:t>
      Ойыл ауданында ЭЭЖҚ бөлек жинау ұйымдастырылмаған, сондықтан бұл қоқыс түрлері де жалпы қоқыс ағынымен бірге үйінділерге тасталынады.</w:t>
      </w:r>
    </w:p>
    <w:p>
      <w:pPr>
        <w:spacing w:after="0"/>
        <w:ind w:left="0"/>
        <w:jc w:val="both"/>
      </w:pPr>
      <w:r>
        <w:rPr>
          <w:rFonts w:ascii="Times New Roman"/>
          <w:b w:val="false"/>
          <w:i w:val="false"/>
          <w:color w:val="000000"/>
          <w:sz w:val="28"/>
        </w:rPr>
        <w:t>
      ЭЭЖҚ кәдеге жарату және қайта өңдеу ауданда қарастырылмаған.</w:t>
      </w:r>
    </w:p>
    <w:p>
      <w:pPr>
        <w:spacing w:after="0"/>
        <w:ind w:left="0"/>
        <w:jc w:val="both"/>
      </w:pPr>
      <w:r>
        <w:rPr>
          <w:rFonts w:ascii="Times New Roman"/>
          <w:b w:val="false"/>
          <w:i w:val="false"/>
          <w:color w:val="000000"/>
          <w:sz w:val="28"/>
        </w:rPr>
        <w:t>
      ҚР Экологиялық Кодексінің (</w:t>
      </w:r>
      <w:r>
        <w:rPr>
          <w:rFonts w:ascii="Times New Roman"/>
          <w:b w:val="false"/>
          <w:i w:val="false"/>
          <w:color w:val="000000"/>
          <w:sz w:val="28"/>
        </w:rPr>
        <w:t>365 б</w:t>
      </w:r>
      <w:r>
        <w:rPr>
          <w:rFonts w:ascii="Times New Roman"/>
          <w:b w:val="false"/>
          <w:i w:val="false"/>
          <w:color w:val="000000"/>
          <w:sz w:val="28"/>
        </w:rPr>
        <w:t>) талаптарына сәйкес, ЭЭЖ қалдықтарының қауіпті құрамдары бөлек жиналып, мамандандырылған кәсіпорындарға қайта қалпына келтіру үшін өткізілмейді.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Ірі</w:t>
      </w:r>
      <w:r>
        <w:rPr>
          <w:rFonts w:ascii="Times New Roman"/>
          <w:b w:val="false"/>
          <w:i w:val="false"/>
          <w:color w:val="000000"/>
          <w:sz w:val="28"/>
        </w:rPr>
        <w:t xml:space="preserve"> </w:t>
      </w:r>
      <w:r>
        <w:rPr>
          <w:rFonts w:ascii="Times New Roman"/>
          <w:b w:val="false"/>
          <w:i/>
          <w:color w:val="000000"/>
          <w:sz w:val="28"/>
        </w:rPr>
        <w:t>көлемді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құрылыс</w:t>
      </w:r>
      <w:r>
        <w:rPr>
          <w:rFonts w:ascii="Times New Roman"/>
          <w:b w:val="false"/>
          <w:i w:val="false"/>
          <w:color w:val="000000"/>
          <w:sz w:val="28"/>
        </w:rPr>
        <w:t xml:space="preserve"> </w:t>
      </w:r>
      <w:r>
        <w:rPr>
          <w:rFonts w:ascii="Times New Roman"/>
          <w:b w:val="false"/>
          <w:i/>
          <w:color w:val="000000"/>
          <w:sz w:val="28"/>
        </w:rPr>
        <w:t>қалдықтары</w:t>
      </w:r>
    </w:p>
    <w:p>
      <w:pPr>
        <w:spacing w:after="0"/>
        <w:ind w:left="0"/>
        <w:jc w:val="both"/>
      </w:pPr>
      <w:r>
        <w:rPr>
          <w:rFonts w:ascii="Times New Roman"/>
          <w:b w:val="false"/>
          <w:i w:val="false"/>
          <w:color w:val="000000"/>
          <w:sz w:val="28"/>
        </w:rPr>
        <w:t>
      Экологиялық заңнамаға сәйкес, жеке тұлғалар өз бетінше ірі көлемді және құрылыс қалдықтарын шығаруға мүмкіндігі бар арнайы ұйымдастырылған алаңдарды ұйымдастыруы керек. Мұндай алаңдар Ойыл ауданында жоқ. Ірі көлемді және құрылыс қалдықтары басқа қалдықтармен бірге полигондарға шығарылады.</w:t>
      </w:r>
    </w:p>
    <w:p>
      <w:pPr>
        <w:spacing w:after="0"/>
        <w:ind w:left="0"/>
        <w:jc w:val="both"/>
      </w:pPr>
      <w:r>
        <w:rPr>
          <w:rFonts w:ascii="Times New Roman"/>
          <w:b w:val="false"/>
          <w:i w:val="false"/>
          <w:color w:val="000000"/>
          <w:sz w:val="28"/>
        </w:rPr>
        <w:t>
      Жергілікті әкімдіктің маңызды міндеті ірі көлемді және құрылыс қалдықтарына арналған арнайы ұйымдастырылған алаңдарды құру және оларды тасымалдау бойынша мамандандырылған компанияларды анықтау болып табылады.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Тағам</w:t>
      </w:r>
      <w:r>
        <w:rPr>
          <w:rFonts w:ascii="Times New Roman"/>
          <w:b w:val="false"/>
          <w:i w:val="false"/>
          <w:color w:val="000000"/>
          <w:sz w:val="28"/>
        </w:rPr>
        <w:t xml:space="preserve"> </w:t>
      </w:r>
      <w:r>
        <w:rPr>
          <w:rFonts w:ascii="Times New Roman"/>
          <w:b w:val="false"/>
          <w:i/>
          <w:color w:val="000000"/>
          <w:sz w:val="28"/>
        </w:rPr>
        <w:t>қалдықтары</w:t>
      </w:r>
    </w:p>
    <w:p>
      <w:pPr>
        <w:spacing w:after="0"/>
        <w:ind w:left="0"/>
        <w:jc w:val="both"/>
      </w:pPr>
      <w:r>
        <w:rPr>
          <w:rFonts w:ascii="Times New Roman"/>
          <w:b w:val="false"/>
          <w:i w:val="false"/>
          <w:color w:val="000000"/>
          <w:sz w:val="28"/>
        </w:rPr>
        <w:t>
      Ауданда тағам қалдықтарын бөлек жинау қарастырылмаған. Ауданның басым бөлігі жеке жер үй құрылысынан тұратын елдімекендер болып табылатындықтан, мұнда түзілген тағам қалдықтарының барлығы да малды азықтандыруға және үй жануарларын қоректендіруге жұмсалады.</w:t>
      </w:r>
    </w:p>
    <w:bookmarkStart w:name="z19" w:id="18"/>
    <w:p>
      <w:pPr>
        <w:spacing w:after="0"/>
        <w:ind w:left="0"/>
        <w:jc w:val="left"/>
      </w:pPr>
      <w:r>
        <w:rPr>
          <w:rFonts w:ascii="Times New Roman"/>
          <w:b/>
          <w:i w:val="false"/>
          <w:color w:val="000000"/>
        </w:rPr>
        <w:t xml:space="preserve"> 2.6. Қалдықтарды басқару іс-шараларына бөлінген қаражатқа талдау</w:t>
      </w:r>
    </w:p>
    <w:bookmarkEnd w:id="18"/>
    <w:p>
      <w:pPr>
        <w:spacing w:after="0"/>
        <w:ind w:left="0"/>
        <w:jc w:val="both"/>
      </w:pPr>
      <w:r>
        <w:rPr>
          <w:rFonts w:ascii="Times New Roman"/>
          <w:b w:val="false"/>
          <w:i w:val="false"/>
          <w:color w:val="000000"/>
          <w:sz w:val="28"/>
        </w:rPr>
        <w:t xml:space="preserve">
      Қоршаған ортаны қорғау іс-шараларына бөлінген қаржы көлемі </w:t>
      </w:r>
      <w:r>
        <w:rPr>
          <w:rFonts w:ascii="Times New Roman"/>
          <w:b w:val="false"/>
          <w:i w:val="false"/>
          <w:color w:val="000000"/>
          <w:sz w:val="28"/>
        </w:rPr>
        <w:t>5-кестеде</w:t>
      </w:r>
      <w:r>
        <w:rPr>
          <w:rFonts w:ascii="Times New Roman"/>
          <w:b w:val="false"/>
          <w:i w:val="false"/>
          <w:color w:val="000000"/>
          <w:sz w:val="28"/>
        </w:rPr>
        <w:t xml:space="preserve"> көрсетілген (Ұлттық статистика бюросының мәліметтері бойынша). </w:t>
      </w:r>
    </w:p>
    <w:bookmarkStart w:name="z20" w:id="19"/>
    <w:p>
      <w:pPr>
        <w:spacing w:after="0"/>
        <w:ind w:left="0"/>
        <w:jc w:val="left"/>
      </w:pPr>
      <w:r>
        <w:rPr>
          <w:rFonts w:ascii="Times New Roman"/>
          <w:b/>
          <w:i w:val="false"/>
          <w:color w:val="000000"/>
        </w:rPr>
        <w:t xml:space="preserve"> 5-кесте – Ойыл ауданы бойынша 2022-2024 жылдарға арналған қоршаған ортаны қорғауға жұмсалған ағымдық шығындардың көлемі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көлемі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жоқ</w:t>
            </w:r>
          </w:p>
        </w:tc>
      </w:tr>
    </w:tbl>
    <w:p>
      <w:pPr>
        <w:spacing w:after="0"/>
        <w:ind w:left="0"/>
        <w:jc w:val="both"/>
      </w:pPr>
      <w:r>
        <w:rPr>
          <w:rFonts w:ascii="Times New Roman"/>
          <w:b w:val="false"/>
          <w:i w:val="false"/>
          <w:color w:val="000000"/>
          <w:sz w:val="28"/>
        </w:rPr>
        <w:t>
      Ойыл ауданында контейнерлік алаңдарды жөндеу, апатты үйінділерді жою, қалдықтарды бөлек жинауға арналған контейнерлерді сатып алу және жөндеу және басқа да шығындар бойынша мәліметтер жоқ.</w:t>
      </w:r>
    </w:p>
    <w:p>
      <w:pPr>
        <w:spacing w:after="0"/>
        <w:ind w:left="0"/>
        <w:jc w:val="both"/>
      </w:pPr>
      <w:r>
        <w:rPr>
          <w:rFonts w:ascii="Times New Roman"/>
          <w:b w:val="false"/>
          <w:i w:val="false"/>
          <w:color w:val="000000"/>
          <w:sz w:val="28"/>
        </w:rPr>
        <w:t xml:space="preserve">
       Ауданның барлық өңірінде қалдықтарды басқарудың орталықтандырылған жүйесін құру үшін жаңа контейнерлерді, қоқыс таситын көліктерді сатып алу, контейнерлік алаңдарды құру, ірі көлемді және құрылыс қалдықтарын жинауға арналған арнайы орындарды құру, экологиялық, құрылыс және санитарлық талаптарға сәйкес келетін полигондарды құру, қалдықтарды бөлек жинауды ұйымдастыру, ауылдық округтерден қалдықтарды жинау және шығару бойынша компанияларды анықтау, құрамында қауіпті заттары бар коммуналдық қалдықтарды қабылдау пункттерін ашу және т.б. керек. </w:t>
      </w:r>
    </w:p>
    <w:p>
      <w:pPr>
        <w:spacing w:after="0"/>
        <w:ind w:left="0"/>
        <w:jc w:val="both"/>
      </w:pPr>
      <w:r>
        <w:rPr>
          <w:rFonts w:ascii="Times New Roman"/>
          <w:b w:val="false"/>
          <w:i w:val="false"/>
          <w:color w:val="000000"/>
          <w:sz w:val="28"/>
        </w:rPr>
        <w:t xml:space="preserve">
      Мұның барлығы да қосымша шығындарды талап етеді, сол себепті, жергілікті бюджетте қарастырылуы керек. </w:t>
      </w:r>
    </w:p>
    <w:bookmarkStart w:name="z21" w:id="20"/>
    <w:p>
      <w:pPr>
        <w:spacing w:after="0"/>
        <w:ind w:left="0"/>
        <w:jc w:val="left"/>
      </w:pPr>
      <w:r>
        <w:rPr>
          <w:rFonts w:ascii="Times New Roman"/>
          <w:b/>
          <w:i w:val="false"/>
          <w:color w:val="000000"/>
        </w:rPr>
        <w:t xml:space="preserve"> 2.7. 2026-2030 жылдарға арналған коммуналдық қалдықтардың түзілу көлемінің болжамы</w:t>
      </w:r>
    </w:p>
    <w:bookmarkEnd w:id="20"/>
    <w:p>
      <w:pPr>
        <w:spacing w:after="0"/>
        <w:ind w:left="0"/>
        <w:jc w:val="both"/>
      </w:pPr>
      <w:r>
        <w:rPr>
          <w:rFonts w:ascii="Times New Roman"/>
          <w:b w:val="false"/>
          <w:i w:val="false"/>
          <w:color w:val="000000"/>
          <w:sz w:val="28"/>
        </w:rPr>
        <w:t>
      Ақтөбе облысының даму жоспарына сәйкес, Ойыл ауданында тұрғындар санының артуы, жаңа кәсіпорындардың ашылуы, экономикалық көрсеткіштердің өсуі, өмір сапасының жақсаруы, халық табысының артуы, коммуналдық қалдықтарды орталықтан жинау және шығару жүйесімен қамтылатын тұрғындар саны артады деп жоспарланып отыр. Сонымен қатар, кәсіпорындар мен тұрғындардан ТҚҚ түзілген және жиналған санының артуы мүмкін деп болжам жасалынуда.</w:t>
      </w:r>
    </w:p>
    <w:p>
      <w:pPr>
        <w:spacing w:after="0"/>
        <w:ind w:left="0"/>
        <w:jc w:val="both"/>
      </w:pPr>
      <w:r>
        <w:rPr>
          <w:rFonts w:ascii="Times New Roman"/>
          <w:b w:val="false"/>
          <w:i w:val="false"/>
          <w:color w:val="000000"/>
          <w:sz w:val="28"/>
        </w:rPr>
        <w:t xml:space="preserve">
      Экология және табиғи ресурстар Министрлігінің берген ақпараттары бойынша, Қазақстан Республикасында коммуналдық қалдықтардың жыл сайынғы өсімі 5% құрайды. </w:t>
      </w:r>
      <w:r>
        <w:rPr>
          <w:rFonts w:ascii="Times New Roman"/>
          <w:b w:val="false"/>
          <w:i w:val="false"/>
          <w:color w:val="000000"/>
          <w:sz w:val="28"/>
        </w:rPr>
        <w:t>7-кестеде</w:t>
      </w:r>
      <w:r>
        <w:rPr>
          <w:rFonts w:ascii="Times New Roman"/>
          <w:b w:val="false"/>
          <w:i w:val="false"/>
          <w:color w:val="000000"/>
          <w:sz w:val="28"/>
        </w:rPr>
        <w:t xml:space="preserve"> Ойыл ауданының 2030 жылға дейінгі қалдықтардың түзілу болжамы келтірілген.</w:t>
      </w:r>
    </w:p>
    <w:bookmarkStart w:name="z22" w:id="21"/>
    <w:p>
      <w:pPr>
        <w:spacing w:after="0"/>
        <w:ind w:left="0"/>
        <w:jc w:val="left"/>
      </w:pPr>
      <w:r>
        <w:rPr>
          <w:rFonts w:ascii="Times New Roman"/>
          <w:b/>
          <w:i w:val="false"/>
          <w:color w:val="000000"/>
        </w:rPr>
        <w:t xml:space="preserve"> 6-кесте – Ойыл ауданындағы коммуналдық қалдықтардың 2030 дейін түзілу болжамы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Түзілген</w:t>
            </w:r>
            <w:r>
              <w:rPr>
                <w:rFonts w:ascii="Times New Roman"/>
                <w:b w:val="false"/>
                <w:i w:val="false"/>
                <w:color w:val="000000"/>
                <w:sz w:val="20"/>
              </w:rPr>
              <w:t xml:space="preserve"> </w:t>
            </w:r>
            <w:r>
              <w:rPr>
                <w:rFonts w:ascii="Times New Roman"/>
                <w:b/>
                <w:i w:val="false"/>
                <w:color w:val="000000"/>
                <w:sz w:val="20"/>
              </w:rPr>
              <w:t>қалдықтардың</w:t>
            </w:r>
            <w:r>
              <w:rPr>
                <w:rFonts w:ascii="Times New Roman"/>
                <w:b w:val="false"/>
                <w:i w:val="false"/>
                <w:color w:val="000000"/>
                <w:sz w:val="20"/>
              </w:rPr>
              <w:t xml:space="preserve"> </w:t>
            </w:r>
            <w:r>
              <w:rPr>
                <w:rFonts w:ascii="Times New Roman"/>
                <w:b/>
                <w:i w:val="false"/>
                <w:color w:val="000000"/>
                <w:sz w:val="20"/>
              </w:rPr>
              <w:t>нақты</w:t>
            </w:r>
            <w:r>
              <w:rPr>
                <w:rFonts w:ascii="Times New Roman"/>
                <w:b/>
                <w:i w:val="false"/>
                <w:color w:val="000000"/>
                <w:sz w:val="20"/>
              </w:rPr>
              <w:t xml:space="preserve"> саны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ТҚҚ </w:t>
            </w:r>
            <w:r>
              <w:rPr>
                <w:rFonts w:ascii="Times New Roman"/>
                <w:b/>
                <w:i w:val="false"/>
                <w:color w:val="000000"/>
                <w:sz w:val="20"/>
              </w:rPr>
              <w:t>түзілуінің</w:t>
            </w:r>
            <w:r>
              <w:rPr>
                <w:rFonts w:ascii="Times New Roman"/>
                <w:b w:val="false"/>
                <w:i w:val="false"/>
                <w:color w:val="000000"/>
                <w:sz w:val="20"/>
              </w:rPr>
              <w:t xml:space="preserve"> </w:t>
            </w:r>
            <w:r>
              <w:rPr>
                <w:rFonts w:ascii="Times New Roman"/>
                <w:b/>
                <w:i w:val="false"/>
                <w:color w:val="000000"/>
                <w:sz w:val="20"/>
              </w:rPr>
              <w:t>жоспарланған</w:t>
            </w:r>
            <w:r>
              <w:rPr>
                <w:rFonts w:ascii="Times New Roman"/>
                <w:b/>
                <w:i w:val="false"/>
                <w:color w:val="000000"/>
                <w:sz w:val="20"/>
              </w:rPr>
              <w:t xml:space="preserve">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r>
              <w:rPr>
                <w:rFonts w:ascii="Times New Roman"/>
                <w:b w:val="false"/>
                <w:i w:val="false"/>
                <w:color w:val="000000"/>
                <w:sz w:val="2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ТҚҚ </w:t>
            </w:r>
            <w:r>
              <w:rPr>
                <w:rFonts w:ascii="Times New Roman"/>
                <w:b/>
                <w:i w:val="false"/>
                <w:color w:val="000000"/>
                <w:sz w:val="20"/>
              </w:rPr>
              <w:t>түзілуі</w:t>
            </w:r>
            <w:r>
              <w:rPr>
                <w:rFonts w:ascii="Times New Roman"/>
                <w:b/>
                <w:i w:val="false"/>
                <w:color w:val="000000"/>
                <w:sz w:val="20"/>
              </w:rPr>
              <w:t xml:space="preserve">, </w:t>
            </w:r>
            <w:r>
              <w:rPr>
                <w:rFonts w:ascii="Times New Roman"/>
                <w:b/>
                <w:i w:val="false"/>
                <w:color w:val="000000"/>
                <w:sz w:val="20"/>
              </w:rPr>
              <w:t>тоннамен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w:t>
            </w:r>
          </w:p>
        </w:tc>
      </w:tr>
    </w:tbl>
    <w:p>
      <w:pPr>
        <w:spacing w:after="0"/>
        <w:ind w:left="0"/>
        <w:jc w:val="both"/>
      </w:pPr>
      <w:r>
        <w:rPr>
          <w:rFonts w:ascii="Times New Roman"/>
          <w:b w:val="false"/>
          <w:i w:val="false"/>
          <w:color w:val="000000"/>
          <w:sz w:val="28"/>
        </w:rPr>
        <w:t>
      Есептеулерде 2024 жылдан кейін әр 2 жыл сайын қалдықтар санын 5%-ға арттырылып көрсетілген.</w:t>
      </w:r>
    </w:p>
    <w:p>
      <w:pPr>
        <w:spacing w:after="0"/>
        <w:ind w:left="0"/>
        <w:jc w:val="both"/>
      </w:pPr>
      <w:r>
        <w:rPr>
          <w:rFonts w:ascii="Times New Roman"/>
          <w:b w:val="false"/>
          <w:i w:val="false"/>
          <w:color w:val="000000"/>
          <w:sz w:val="28"/>
        </w:rPr>
        <w:t xml:space="preserve">
      Түзілген қалдықтар санының өсуі болжамданып жатқандықтан, "жасыл экономиканың" мақсаттық индикаторларына қол жеткізу мақсатымен Ойыл ауданындағы коммуналдық қалдықтарды басқару жүйесін жетілдіру қажет (Қазақстан Республикасының "жасыл экономикаға" өтуі жөніндегі тұжырымдама туралы" ҚР Президентінің 2013 жылғы 30 мамырдағы № 577 Жарлығына өзгертулер мен толықтырулар енгізу туралы" Қазақстан Республикасы Президентінің 2024 жылғы 10 маусымдағы №568 </w:t>
      </w:r>
      <w:r>
        <w:rPr>
          <w:rFonts w:ascii="Times New Roman"/>
          <w:b w:val="false"/>
          <w:i w:val="false"/>
          <w:color w:val="000000"/>
          <w:sz w:val="28"/>
        </w:rPr>
        <w:t>Жарлығы</w:t>
      </w:r>
      <w:r>
        <w:rPr>
          <w:rFonts w:ascii="Times New Roman"/>
          <w:b w:val="false"/>
          <w:i w:val="false"/>
          <w:color w:val="000000"/>
          <w:sz w:val="28"/>
        </w:rPr>
        <w:t xml:space="preserve"> (</w:t>
      </w:r>
      <w:r>
        <w:rPr>
          <w:rFonts w:ascii="Times New Roman"/>
          <w:b w:val="false"/>
          <w:i w:val="false"/>
          <w:color w:val="000000"/>
          <w:sz w:val="28"/>
        </w:rPr>
        <w:t>7-кесте</w:t>
      </w:r>
      <w:r>
        <w:rPr>
          <w:rFonts w:ascii="Times New Roman"/>
          <w:b w:val="false"/>
          <w:i w:val="false"/>
          <w:color w:val="000000"/>
          <w:sz w:val="28"/>
        </w:rPr>
        <w:t>).</w:t>
      </w:r>
    </w:p>
    <w:bookmarkStart w:name="z23" w:id="22"/>
    <w:p>
      <w:pPr>
        <w:spacing w:after="0"/>
        <w:ind w:left="0"/>
        <w:jc w:val="left"/>
      </w:pPr>
      <w:r>
        <w:rPr>
          <w:rFonts w:ascii="Times New Roman"/>
          <w:b/>
          <w:i w:val="false"/>
          <w:color w:val="000000"/>
        </w:rPr>
        <w:t xml:space="preserve"> 7-кесте - Қалдықтарды басқару жөніндегі "жасыл экономиканың" нысаналы көрсеткіштері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ж.</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қызметтерімен тұрғындарды қамтамасыз 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түзілген жалпы санынан қайта өңдеу және кәдеге жарату үлесі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Стратегиялық міндеттерге сәйкес, 2030 жылға қарай коммуналдық қалдықтарды жинау және шығару қызметтерімен тұрғындарды қамтамасыз етуді 90%-ға жеткізу, коммуналдық қалдықтарды түзілген жалпы санынан қайта өңдеу мен кәдеге жарату үлесін 40% арттыру қарастырылған. Мұндай іс-әрекеттер Ойыл ауданында да міндеттер қатарында тұр.</w:t>
      </w:r>
    </w:p>
    <w:bookmarkStart w:name="z24" w:id="23"/>
    <w:p>
      <w:pPr>
        <w:spacing w:after="0"/>
        <w:ind w:left="0"/>
        <w:jc w:val="left"/>
      </w:pPr>
      <w:r>
        <w:rPr>
          <w:rFonts w:ascii="Times New Roman"/>
          <w:b/>
          <w:i w:val="false"/>
          <w:color w:val="000000"/>
        </w:rPr>
        <w:t xml:space="preserve"> 2.8. Коммуналдық қалдықтарды басқарудың ағымдағы жағдайын талдау бойынша қорытындылар</w:t>
      </w:r>
    </w:p>
    <w:bookmarkEnd w:id="23"/>
    <w:p>
      <w:pPr>
        <w:spacing w:after="0"/>
        <w:ind w:left="0"/>
        <w:jc w:val="both"/>
      </w:pPr>
      <w:r>
        <w:rPr>
          <w:rFonts w:ascii="Times New Roman"/>
          <w:b w:val="false"/>
          <w:i w:val="false"/>
          <w:color w:val="000000"/>
          <w:sz w:val="28"/>
        </w:rPr>
        <w:t>
      Коммуналдық қалдықтарды басқарудың ағымдық жай-күйін талдау көрсеткендей, Ойыл ауданында қалдықтарды орталықтан жинау және шығару жүйесі құрылмаған. Ауданның барлық елдімекендеріндегі тұрғындар ТҚҚ өз бетінше үйінділерге шығарумен айналысады.</w:t>
      </w:r>
    </w:p>
    <w:p>
      <w:pPr>
        <w:spacing w:after="0"/>
        <w:ind w:left="0"/>
        <w:jc w:val="both"/>
      </w:pPr>
      <w:r>
        <w:rPr>
          <w:rFonts w:ascii="Times New Roman"/>
          <w:b w:val="false"/>
          <w:i w:val="false"/>
          <w:color w:val="000000"/>
          <w:sz w:val="28"/>
        </w:rPr>
        <w:t>
      Ойыл ауданында экологиялық заңнама талаптарына сәйкес, коммуналдық қалдықтарды басқарудың тиімді жүйесін құру және келесі мәселелік сұрақтарды шешу қажет:</w:t>
      </w:r>
    </w:p>
    <w:p>
      <w:pPr>
        <w:spacing w:after="0"/>
        <w:ind w:left="0"/>
        <w:jc w:val="both"/>
      </w:pPr>
      <w:r>
        <w:rPr>
          <w:rFonts w:ascii="Times New Roman"/>
          <w:b w:val="false"/>
          <w:i w:val="false"/>
          <w:color w:val="000000"/>
          <w:sz w:val="28"/>
        </w:rPr>
        <w:t>
      -қалдықтарды орталықтан жинау мен шығарумен айналысатын мамандандырылған кәсіпорындардың болмауы;</w:t>
      </w:r>
    </w:p>
    <w:p>
      <w:pPr>
        <w:spacing w:after="0"/>
        <w:ind w:left="0"/>
        <w:jc w:val="both"/>
      </w:pPr>
      <w:r>
        <w:rPr>
          <w:rFonts w:ascii="Times New Roman"/>
          <w:b w:val="false"/>
          <w:i w:val="false"/>
          <w:color w:val="000000"/>
          <w:sz w:val="28"/>
        </w:rPr>
        <w:t>
      -контейнерлер және контейнерлік алаңдардың болмауы,</w:t>
      </w:r>
    </w:p>
    <w:p>
      <w:pPr>
        <w:spacing w:after="0"/>
        <w:ind w:left="0"/>
        <w:jc w:val="both"/>
      </w:pPr>
      <w:r>
        <w:rPr>
          <w:rFonts w:ascii="Times New Roman"/>
          <w:b w:val="false"/>
          <w:i w:val="false"/>
          <w:color w:val="000000"/>
          <w:sz w:val="28"/>
        </w:rPr>
        <w:t>
      -бөлек жинауға арналған контейнерлердің болмауы;</w:t>
      </w:r>
    </w:p>
    <w:p>
      <w:pPr>
        <w:spacing w:after="0"/>
        <w:ind w:left="0"/>
        <w:jc w:val="both"/>
      </w:pPr>
      <w:r>
        <w:rPr>
          <w:rFonts w:ascii="Times New Roman"/>
          <w:b w:val="false"/>
          <w:i w:val="false"/>
          <w:color w:val="000000"/>
          <w:sz w:val="28"/>
        </w:rPr>
        <w:t>
      -тұрғындардан құрамында қауіпті заттары бар қалдықтарды (ҚҚЗҚ, ЭЭЖҚ, медициналық) жинаудың ұйымдастырылмауы;</w:t>
      </w:r>
    </w:p>
    <w:p>
      <w:pPr>
        <w:spacing w:after="0"/>
        <w:ind w:left="0"/>
        <w:jc w:val="both"/>
      </w:pPr>
      <w:r>
        <w:rPr>
          <w:rFonts w:ascii="Times New Roman"/>
          <w:b w:val="false"/>
          <w:i w:val="false"/>
          <w:color w:val="000000"/>
          <w:sz w:val="28"/>
        </w:rPr>
        <w:t>
      -апатты үйінділердің түзілуі;</w:t>
      </w:r>
    </w:p>
    <w:p>
      <w:pPr>
        <w:spacing w:after="0"/>
        <w:ind w:left="0"/>
        <w:jc w:val="both"/>
      </w:pPr>
      <w:r>
        <w:rPr>
          <w:rFonts w:ascii="Times New Roman"/>
          <w:b w:val="false"/>
          <w:i w:val="false"/>
          <w:color w:val="000000"/>
          <w:sz w:val="28"/>
        </w:rPr>
        <w:t>
      -ТҚҚ бөлек жинауға арналған қоқыс сұрыптайтын желінің болмауы;</w:t>
      </w:r>
    </w:p>
    <w:p>
      <w:pPr>
        <w:spacing w:after="0"/>
        <w:ind w:left="0"/>
        <w:jc w:val="both"/>
      </w:pPr>
      <w:r>
        <w:rPr>
          <w:rFonts w:ascii="Times New Roman"/>
          <w:b w:val="false"/>
          <w:i w:val="false"/>
          <w:color w:val="000000"/>
          <w:sz w:val="28"/>
        </w:rPr>
        <w:t>
      -ТҚҚ жинауға және тасымалдауға арналған (қоқыс таситын машина) инфрақұрылымның болмауы;</w:t>
      </w:r>
    </w:p>
    <w:p>
      <w:pPr>
        <w:spacing w:after="0"/>
        <w:ind w:left="0"/>
        <w:jc w:val="both"/>
      </w:pPr>
      <w:r>
        <w:rPr>
          <w:rFonts w:ascii="Times New Roman"/>
          <w:b w:val="false"/>
          <w:i w:val="false"/>
          <w:color w:val="000000"/>
          <w:sz w:val="28"/>
        </w:rPr>
        <w:t>
      -қалдықтарды бөлек жинау және қалдықтарды басқару мәселесі бойынша тұрғындардың экологиялық мәдениетінің төменгі деңгейі.</w:t>
      </w:r>
    </w:p>
    <w:bookmarkStart w:name="z25" w:id="24"/>
    <w:p>
      <w:pPr>
        <w:spacing w:after="0"/>
        <w:ind w:left="0"/>
        <w:jc w:val="left"/>
      </w:pPr>
      <w:r>
        <w:rPr>
          <w:rFonts w:ascii="Times New Roman"/>
          <w:b/>
          <w:i w:val="false"/>
          <w:color w:val="000000"/>
        </w:rPr>
        <w:t xml:space="preserve"> 2.9 Коммуналдық қалдықтарды басқару секторының күшті және әлсіз жақтарын, мүмкіндіктері мен қауіптерін талдау</w:t>
      </w:r>
    </w:p>
    <w:bookmarkEnd w:id="24"/>
    <w:p>
      <w:pPr>
        <w:spacing w:after="0"/>
        <w:ind w:left="0"/>
        <w:jc w:val="both"/>
      </w:pPr>
      <w:r>
        <w:rPr>
          <w:rFonts w:ascii="Times New Roman"/>
          <w:b w:val="false"/>
          <w:i w:val="false"/>
          <w:color w:val="000000"/>
          <w:sz w:val="28"/>
        </w:rPr>
        <w:t>
      Ойыл ауданындағы коммуналдық қалдықтарды басқару жүйесін бағалау үшін SWOT- талдау жүргізілді, оның күшті және әлсіз тұстарын, қолданыстағы мүмкіндіктері мен қауіп-қатерлерін анықтап, жүйенің жағдайы талданды (</w:t>
      </w:r>
      <w:r>
        <w:rPr>
          <w:rFonts w:ascii="Times New Roman"/>
          <w:b w:val="false"/>
          <w:i w:val="false"/>
          <w:color w:val="000000"/>
          <w:sz w:val="28"/>
        </w:rPr>
        <w:t>8-кесте</w:t>
      </w:r>
      <w:r>
        <w:rPr>
          <w:rFonts w:ascii="Times New Roman"/>
          <w:b w:val="false"/>
          <w:i w:val="false"/>
          <w:color w:val="000000"/>
          <w:sz w:val="28"/>
        </w:rPr>
        <w:t>).</w:t>
      </w:r>
    </w:p>
    <w:bookmarkStart w:name="z26" w:id="25"/>
    <w:p>
      <w:pPr>
        <w:spacing w:after="0"/>
        <w:ind w:left="0"/>
        <w:jc w:val="left"/>
      </w:pPr>
      <w:r>
        <w:rPr>
          <w:rFonts w:ascii="Times New Roman"/>
          <w:b/>
          <w:i w:val="false"/>
          <w:color w:val="000000"/>
        </w:rPr>
        <w:t xml:space="preserve"> 8-кесте - Күшті және әлсіз тұстарын, мүмкіндіктері мен қауіп-қатерлерін талдау</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Күшті тұстары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Әлсіз тұстары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қалдықтарды басқару инфрақұрылымын жақсарту бойынша іс-шаралар жоспарланған.</w:t>
            </w:r>
          </w:p>
          <w:p>
            <w:pPr>
              <w:spacing w:after="20"/>
              <w:ind w:left="20"/>
              <w:jc w:val="both"/>
            </w:pPr>
            <w:r>
              <w:rPr>
                <w:rFonts w:ascii="Times New Roman"/>
                <w:b w:val="false"/>
                <w:i w:val="false"/>
                <w:color w:val="000000"/>
                <w:sz w:val="20"/>
              </w:rPr>
              <w:t>
2. Қоқыс үйінділерін жою бойынша шаралар жоспарланған.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қалдықтарды жинау және шығарудың орталықтандырылған жүйесінің болмауы..</w:t>
            </w:r>
          </w:p>
          <w:p>
            <w:pPr>
              <w:spacing w:after="20"/>
              <w:ind w:left="20"/>
              <w:jc w:val="both"/>
            </w:pPr>
            <w:r>
              <w:rPr>
                <w:rFonts w:ascii="Times New Roman"/>
                <w:b w:val="false"/>
                <w:i w:val="false"/>
                <w:color w:val="000000"/>
                <w:sz w:val="20"/>
              </w:rPr>
              <w:t>
2. Қалдықтарды бөлек жинау жүйесінің болмауы.</w:t>
            </w:r>
          </w:p>
          <w:p>
            <w:pPr>
              <w:spacing w:after="20"/>
              <w:ind w:left="20"/>
              <w:jc w:val="both"/>
            </w:pPr>
            <w:r>
              <w:rPr>
                <w:rFonts w:ascii="Times New Roman"/>
                <w:b w:val="false"/>
                <w:i w:val="false"/>
                <w:color w:val="000000"/>
                <w:sz w:val="20"/>
              </w:rPr>
              <w:t>
3. Қалдықтарды қайта өңдеу және кәдеге жарату жүйесінің болмауы.</w:t>
            </w:r>
          </w:p>
          <w:p>
            <w:pPr>
              <w:spacing w:after="20"/>
              <w:ind w:left="20"/>
              <w:jc w:val="both"/>
            </w:pPr>
            <w:r>
              <w:rPr>
                <w:rFonts w:ascii="Times New Roman"/>
                <w:b w:val="false"/>
                <w:i w:val="false"/>
                <w:color w:val="000000"/>
                <w:sz w:val="20"/>
              </w:rPr>
              <w:t>
4. Қалдықтарды басқару мәселелері бойынша тұрғындардың экологиялық мәдениетінің төменгі деңгейі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Мүмкіндіктері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Қауіп-қатерлері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Коммуналдық қалдықтарды басқарудың тиімді жүйесін құру. 2. Қалдықтарды қайта өңдеуді және кәдеге жаратуды ұйымдастыру.</w:t>
            </w:r>
          </w:p>
          <w:p>
            <w:pPr>
              <w:spacing w:after="20"/>
              <w:ind w:left="20"/>
              <w:jc w:val="both"/>
            </w:pPr>
            <w:r>
              <w:rPr>
                <w:rFonts w:ascii="Times New Roman"/>
                <w:b w:val="false"/>
                <w:i w:val="false"/>
                <w:color w:val="000000"/>
                <w:sz w:val="20"/>
              </w:rPr>
              <w:t>
3. Қалдықтарды бөлек жинау және қалдықтарды басқару мәселелері бойынша тұрғындардың экологиялық мәдениетін арттыру.</w:t>
            </w:r>
          </w:p>
          <w:p>
            <w:pPr>
              <w:spacing w:after="20"/>
              <w:ind w:left="20"/>
              <w:jc w:val="both"/>
            </w:pPr>
            <w:r>
              <w:rPr>
                <w:rFonts w:ascii="Times New Roman"/>
                <w:b w:val="false"/>
                <w:i w:val="false"/>
                <w:color w:val="000000"/>
                <w:sz w:val="20"/>
              </w:rPr>
              <w:t>
4. Қалдықтарды басқару бойынша инфрақұрылымын дамыту үшін инвесторларды тарту.</w:t>
            </w:r>
          </w:p>
          <w:p>
            <w:pPr>
              <w:spacing w:after="20"/>
              <w:ind w:left="20"/>
              <w:jc w:val="both"/>
            </w:pPr>
            <w:r>
              <w:rPr>
                <w:rFonts w:ascii="Times New Roman"/>
                <w:b w:val="false"/>
                <w:i w:val="false"/>
                <w:color w:val="000000"/>
                <w:sz w:val="20"/>
              </w:rPr>
              <w:t>
5. Қайталама шикізаттың әртүрлі түрлерімен жұмыс жасауда заманауи озық қол жетімді технологиялардың бар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Түзілген қалдықтар көлемінің артуы.</w:t>
            </w:r>
          </w:p>
          <w:p>
            <w:pPr>
              <w:spacing w:after="20"/>
              <w:ind w:left="20"/>
              <w:jc w:val="both"/>
            </w:pPr>
            <w:r>
              <w:rPr>
                <w:rFonts w:ascii="Times New Roman"/>
                <w:b w:val="false"/>
                <w:i w:val="false"/>
                <w:color w:val="000000"/>
                <w:sz w:val="20"/>
              </w:rPr>
              <w:t>
2. Жиналған қалдықтар зонасындағы сыни экологиялық жағдайлардың пайда болуы. 3. Үйінді орналасқан зоналардағы атмосфера, топырақ, су ресурстарының ластануы.</w:t>
            </w:r>
          </w:p>
          <w:p>
            <w:pPr>
              <w:spacing w:after="20"/>
              <w:ind w:left="20"/>
              <w:jc w:val="both"/>
            </w:pPr>
            <w:r>
              <w:rPr>
                <w:rFonts w:ascii="Times New Roman"/>
                <w:b w:val="false"/>
                <w:i w:val="false"/>
                <w:color w:val="000000"/>
                <w:sz w:val="20"/>
              </w:rPr>
              <w:t>
4.Ұйымдастырылған үйінділер санының артуы.</w:t>
            </w:r>
          </w:p>
        </w:tc>
      </w:tr>
    </w:tbl>
    <w:p>
      <w:pPr>
        <w:spacing w:after="0"/>
        <w:ind w:left="0"/>
        <w:jc w:val="both"/>
      </w:pPr>
      <w:r>
        <w:rPr>
          <w:rFonts w:ascii="Times New Roman"/>
          <w:b w:val="false"/>
          <w:i w:val="false"/>
          <w:color w:val="000000"/>
          <w:sz w:val="28"/>
        </w:rPr>
        <w:t xml:space="preserve">
      Қалдықтарды басқару жүйесінің жай-күйінің күшті және әлсіз жақтарын талдау көрсеткендей, Ойыл ауданында күшті жақтарына қарағанда әлсіз тұстары басымдау, сол себепті, жақын арада коммуналдық қалдықтарды басқарудың тиімді жүйесін құру үшін міндеттердің толық кешенін шешу керек. </w:t>
      </w:r>
    </w:p>
    <w:bookmarkStart w:name="z27" w:id="26"/>
    <w:p>
      <w:pPr>
        <w:spacing w:after="0"/>
        <w:ind w:left="0"/>
        <w:jc w:val="left"/>
      </w:pPr>
      <w:r>
        <w:rPr>
          <w:rFonts w:ascii="Times New Roman"/>
          <w:b/>
          <w:i w:val="false"/>
          <w:color w:val="000000"/>
        </w:rPr>
        <w:t xml:space="preserve"> 3. ҚАЛДЫҚТАРДЫ БАСҚАРУ БАҒДАРЛАМАСЫНЫҢ МАҚСАТЫ, МІНДЕТТЕРІ ЖӘНЕ НЫСАНАЛЫ КӨРСЕТКІШТЕРІ</w:t>
      </w:r>
    </w:p>
    <w:bookmarkEnd w:id="26"/>
    <w:bookmarkStart w:name="z28" w:id="27"/>
    <w:p>
      <w:pPr>
        <w:spacing w:after="0"/>
        <w:ind w:left="0"/>
        <w:jc w:val="left"/>
      </w:pPr>
      <w:r>
        <w:rPr>
          <w:rFonts w:ascii="Times New Roman"/>
          <w:b/>
          <w:i w:val="false"/>
          <w:color w:val="000000"/>
        </w:rPr>
        <w:t xml:space="preserve"> 3.1. Мақсаты және міндеттері</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w:t>
      </w:r>
      <w:r>
        <w:rPr>
          <w:rFonts w:ascii="Times New Roman"/>
          <w:b w:val="false"/>
          <w:i w:val="false"/>
          <w:color w:val="000000"/>
          <w:sz w:val="28"/>
        </w:rPr>
        <w:t xml:space="preserve"> </w:t>
      </w:r>
      <w:r>
        <w:rPr>
          <w:rFonts w:ascii="Times New Roman"/>
          <w:b/>
          <w:i w:val="false"/>
          <w:color w:val="000000"/>
          <w:sz w:val="28"/>
        </w:rPr>
        <w:t>мақсаты</w:t>
      </w:r>
      <w:r>
        <w:rPr>
          <w:rFonts w:ascii="Times New Roman"/>
          <w:b/>
          <w:i w:val="false"/>
          <w:color w:val="000000"/>
          <w:sz w:val="28"/>
        </w:rPr>
        <w:t>:</w:t>
      </w:r>
      <w:r>
        <w:rPr>
          <w:rFonts w:ascii="Times New Roman"/>
          <w:b w:val="false"/>
          <w:i w:val="false"/>
          <w:color w:val="000000"/>
          <w:sz w:val="28"/>
        </w:rPr>
        <w:t xml:space="preserve"> Экологиялық заңнама талаптарына сәйкес Ақтөбе облысы Ойыл ауданы аумағындағы коммуналдық қалдықтарды басқарудың тиімді жүйесін құру.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Бағдарлама</w:t>
      </w:r>
      <w:r>
        <w:rPr>
          <w:rFonts w:ascii="Times New Roman"/>
          <w:b w:val="false"/>
          <w:i w:val="false"/>
          <w:color w:val="000000"/>
          <w:sz w:val="28"/>
        </w:rPr>
        <w:t xml:space="preserve"> </w:t>
      </w:r>
      <w:r>
        <w:rPr>
          <w:rFonts w:ascii="Times New Roman"/>
          <w:b/>
          <w:i w:val="false"/>
          <w:color w:val="000000"/>
          <w:sz w:val="28"/>
        </w:rPr>
        <w:t>міндеттері</w:t>
      </w:r>
      <w:r>
        <w:rPr>
          <w:rFonts w:ascii="Times New Roman"/>
          <w:b/>
          <w:i w:val="false"/>
          <w:color w:val="000000"/>
          <w:sz w:val="28"/>
        </w:rPr>
        <w:t>:</w:t>
      </w:r>
    </w:p>
    <w:p>
      <w:pPr>
        <w:spacing w:after="0"/>
        <w:ind w:left="0"/>
        <w:jc w:val="both"/>
      </w:pPr>
      <w:r>
        <w:rPr>
          <w:rFonts w:ascii="Times New Roman"/>
          <w:b w:val="false"/>
          <w:i w:val="false"/>
          <w:color w:val="000000"/>
          <w:sz w:val="28"/>
        </w:rPr>
        <w:t>
      1. Коммуналдық қалдықтарды үнемі шығаруды ұйымдастыру.</w:t>
      </w:r>
    </w:p>
    <w:p>
      <w:pPr>
        <w:spacing w:after="0"/>
        <w:ind w:left="0"/>
        <w:jc w:val="both"/>
      </w:pPr>
      <w:r>
        <w:rPr>
          <w:rFonts w:ascii="Times New Roman"/>
          <w:b w:val="false"/>
          <w:i w:val="false"/>
          <w:color w:val="000000"/>
          <w:sz w:val="28"/>
        </w:rPr>
        <w:t>
      2. Коммуналдық қалдықтарды қауіпсіз көмуді қамтамасыз ету.</w:t>
      </w:r>
    </w:p>
    <w:p>
      <w:pPr>
        <w:spacing w:after="0"/>
        <w:ind w:left="0"/>
        <w:jc w:val="both"/>
      </w:pPr>
      <w:r>
        <w:rPr>
          <w:rFonts w:ascii="Times New Roman"/>
          <w:b w:val="false"/>
          <w:i w:val="false"/>
          <w:color w:val="000000"/>
          <w:sz w:val="28"/>
        </w:rPr>
        <w:t>
      3. Коммуналдық қалдықтарды бөлек жинауды алдын-ала қарастыратын қажетті инфрақұрылымды құру және қалыптастыру.</w:t>
      </w:r>
    </w:p>
    <w:p>
      <w:pPr>
        <w:spacing w:after="0"/>
        <w:ind w:left="0"/>
        <w:jc w:val="both"/>
      </w:pPr>
      <w:r>
        <w:rPr>
          <w:rFonts w:ascii="Times New Roman"/>
          <w:b w:val="false"/>
          <w:i w:val="false"/>
          <w:color w:val="000000"/>
          <w:sz w:val="28"/>
        </w:rPr>
        <w:t>
      4. ТҚҚ қайта өңдеу және кәдеге жарату жүйесін дамыту.</w:t>
      </w:r>
    </w:p>
    <w:p>
      <w:pPr>
        <w:spacing w:after="0"/>
        <w:ind w:left="0"/>
        <w:jc w:val="both"/>
      </w:pPr>
      <w:r>
        <w:rPr>
          <w:rFonts w:ascii="Times New Roman"/>
          <w:b w:val="false"/>
          <w:i w:val="false"/>
          <w:color w:val="000000"/>
          <w:sz w:val="28"/>
        </w:rPr>
        <w:t>
      5. Қалдықтарды бөлек жинау саласындағы, сонымен қатар, қалдықтарды жинау, кәдеге жарату және қайта өңдеудің ұтымды жүйесі туралы тұрғындардың мәдениеті мен қызығушылықтарын жоғарылату.</w:t>
      </w:r>
    </w:p>
    <w:bookmarkStart w:name="z29" w:id="28"/>
    <w:p>
      <w:pPr>
        <w:spacing w:after="0"/>
        <w:ind w:left="0"/>
        <w:jc w:val="left"/>
      </w:pPr>
      <w:r>
        <w:rPr>
          <w:rFonts w:ascii="Times New Roman"/>
          <w:b/>
          <w:i w:val="false"/>
          <w:color w:val="000000"/>
        </w:rPr>
        <w:t xml:space="preserve"> 3.2. Нысаналы көрсеткіштері</w:t>
      </w:r>
    </w:p>
    <w:bookmarkEnd w:id="28"/>
    <w:p>
      <w:pPr>
        <w:spacing w:after="0"/>
        <w:ind w:left="0"/>
        <w:jc w:val="both"/>
      </w:pPr>
      <w:r>
        <w:rPr>
          <w:rFonts w:ascii="Times New Roman"/>
          <w:b w:val="false"/>
          <w:i w:val="false"/>
          <w:color w:val="000000"/>
          <w:sz w:val="28"/>
        </w:rPr>
        <w:t xml:space="preserve">
      Бағдарламаның нысаналы көрсеткіштері </w:t>
      </w:r>
      <w:r>
        <w:rPr>
          <w:rFonts w:ascii="Times New Roman"/>
          <w:b w:val="false"/>
          <w:i w:val="false"/>
          <w:color w:val="000000"/>
          <w:sz w:val="28"/>
        </w:rPr>
        <w:t>Қазақстан Республикасының "жасыл экономикаға" көшу тұжырымдамасының</w:t>
      </w:r>
      <w:r>
        <w:rPr>
          <w:rFonts w:ascii="Times New Roman"/>
          <w:b w:val="false"/>
          <w:i w:val="false"/>
          <w:color w:val="000000"/>
          <w:sz w:val="28"/>
        </w:rPr>
        <w:t xml:space="preserve"> (ҚР-ның стратегиялық құжаты), сондай-ақ 2025-2027 жылдарға арналған Ақтөбе облысының қоршаған ортаны қорғау жөніндегі іс-шаралар жоспарының талаптарына сәйкес айқындалған. </w:t>
      </w:r>
    </w:p>
    <w:p>
      <w:pPr>
        <w:spacing w:after="0"/>
        <w:ind w:left="0"/>
        <w:jc w:val="both"/>
      </w:pPr>
      <w:r>
        <w:rPr>
          <w:rFonts w:ascii="Times New Roman"/>
          <w:b w:val="false"/>
          <w:i w:val="false"/>
          <w:color w:val="000000"/>
          <w:sz w:val="28"/>
        </w:rPr>
        <w:t>
      Нысаналы көрсеткіштер Ойыл ауданындағы коммуналдық қалдықтарды басқару жүйесін жетілдіруге бағытталған (</w:t>
      </w:r>
      <w:r>
        <w:rPr>
          <w:rFonts w:ascii="Times New Roman"/>
          <w:b w:val="false"/>
          <w:i w:val="false"/>
          <w:color w:val="000000"/>
          <w:sz w:val="28"/>
        </w:rPr>
        <w:t>9-кесте</w:t>
      </w:r>
      <w:r>
        <w:rPr>
          <w:rFonts w:ascii="Times New Roman"/>
          <w:b w:val="false"/>
          <w:i w:val="false"/>
          <w:color w:val="000000"/>
          <w:sz w:val="28"/>
        </w:rPr>
        <w:t xml:space="preserve">). </w:t>
      </w:r>
    </w:p>
    <w:bookmarkStart w:name="z30" w:id="29"/>
    <w:p>
      <w:pPr>
        <w:spacing w:after="0"/>
        <w:ind w:left="0"/>
        <w:jc w:val="left"/>
      </w:pPr>
      <w:r>
        <w:rPr>
          <w:rFonts w:ascii="Times New Roman"/>
          <w:b/>
          <w:i w:val="false"/>
          <w:color w:val="000000"/>
        </w:rPr>
        <w:t xml:space="preserve"> 9-кесте – 2026-2030 жж Ойыл ауданындағы қалдықтарды басқару жүйесін жетілдіруге арналған нысаналы көрсеткіштер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көрсеткіштер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жағдай (2022-2024)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шығарудың орталықтандырылған жүйесімен тұрғындардың қамтылуы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бөлек жинауды ендіру:</w:t>
            </w:r>
          </w:p>
          <w:p>
            <w:pPr>
              <w:spacing w:after="20"/>
              <w:ind w:left="20"/>
              <w:jc w:val="both"/>
            </w:pPr>
            <w:r>
              <w:rPr>
                <w:rFonts w:ascii="Times New Roman"/>
                <w:b w:val="false"/>
                <w:i w:val="false"/>
                <w:color w:val="000000"/>
                <w:sz w:val="20"/>
              </w:rPr>
              <w:t>
- фракциялар бойынша, %</w:t>
            </w:r>
          </w:p>
          <w:p>
            <w:pPr>
              <w:spacing w:after="20"/>
              <w:ind w:left="20"/>
              <w:jc w:val="both"/>
            </w:pPr>
            <w:r>
              <w:rPr>
                <w:rFonts w:ascii="Times New Roman"/>
                <w:b w:val="false"/>
                <w:i w:val="false"/>
                <w:color w:val="000000"/>
                <w:sz w:val="20"/>
              </w:rPr>
              <w:t>
- қалдықтардың жеке қауіпті түрлері бойынша (медициналық және сынабы бар, электрондық және тұрмыстық)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кәдеге жарату және қайта өңдеу үлесі (түзілу көлемінен),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және санитарлық нормаларға сәйкес келетін жаңа полигон құрылысы, бірлікпен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кәдеге жарату және қайта өңдеудің, соның ішінде бөлек жинауды қоса алғанда ұтымды жүйесі туралы тұрғындардың хабардарлығын жоғарылату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xml:space="preserve">
      Орталықтандырылған жүйе шеңберінде тұрғындарды ТҚҚ жинау және шығарумен қамту бойынша мақсаттық көрсеткіштер Қазақстан Республикасының стратегиялық құжаттарына сәйкес бекітілген. </w:t>
      </w:r>
    </w:p>
    <w:bookmarkStart w:name="z31" w:id="30"/>
    <w:p>
      <w:pPr>
        <w:spacing w:after="0"/>
        <w:ind w:left="0"/>
        <w:jc w:val="left"/>
      </w:pPr>
      <w:r>
        <w:rPr>
          <w:rFonts w:ascii="Times New Roman"/>
          <w:b/>
          <w:i w:val="false"/>
          <w:color w:val="000000"/>
        </w:rPr>
        <w:t xml:space="preserve"> 4. БАҒДАРЛАМАНЫ ІСКЕ АСЫРУДЫҢ НЕГІЗГІ БАҒЫТТАРЫ, ҚОЙЫЛҒАН МАҚСАТТАРҒА ЖЕТУ ЖОЛДАРЫ ЖӘНЕ ТИІСТІ ШАРАЛАР </w:t>
      </w:r>
    </w:p>
    <w:bookmarkEnd w:id="30"/>
    <w:bookmarkStart w:name="z32" w:id="31"/>
    <w:p>
      <w:pPr>
        <w:spacing w:after="0"/>
        <w:ind w:left="0"/>
        <w:jc w:val="left"/>
      </w:pPr>
      <w:r>
        <w:rPr>
          <w:rFonts w:ascii="Times New Roman"/>
          <w:b/>
          <w:i w:val="false"/>
          <w:color w:val="000000"/>
        </w:rPr>
        <w:t xml:space="preserve"> 4.1 Елді мекенедерден коммуналдық қалдықтарды тұрақты түрде шығару ісін ұйымдастыру </w:t>
      </w:r>
    </w:p>
    <w:bookmarkEnd w:id="31"/>
    <w:p>
      <w:pPr>
        <w:spacing w:after="0"/>
        <w:ind w:left="0"/>
        <w:jc w:val="both"/>
      </w:pPr>
      <w:r>
        <w:rPr>
          <w:rFonts w:ascii="Times New Roman"/>
          <w:b w:val="false"/>
          <w:i w:val="false"/>
          <w:color w:val="000000"/>
          <w:sz w:val="28"/>
        </w:rPr>
        <w:t>
      Барлық тұрғын пункттерден коммуналдық қалдықтар үнемі шығарып отыруды ұйымдастыру үшін қажет:</w:t>
      </w:r>
    </w:p>
    <w:p>
      <w:pPr>
        <w:spacing w:after="0"/>
        <w:ind w:left="0"/>
        <w:jc w:val="both"/>
      </w:pPr>
      <w:r>
        <w:rPr>
          <w:rFonts w:ascii="Times New Roman"/>
          <w:b w:val="false"/>
          <w:i w:val="false"/>
          <w:color w:val="000000"/>
          <w:sz w:val="28"/>
        </w:rPr>
        <w:t>
      - ТҚҚ жинау және тасымалдауды жүзеге асыратын тұрмыстық қатты қалдықтар нарығына қатысушыларды анықтау;</w:t>
      </w:r>
    </w:p>
    <w:p>
      <w:pPr>
        <w:spacing w:after="0"/>
        <w:ind w:left="0"/>
        <w:jc w:val="both"/>
      </w:pPr>
      <w:r>
        <w:rPr>
          <w:rFonts w:ascii="Times New Roman"/>
          <w:b w:val="false"/>
          <w:i w:val="false"/>
          <w:color w:val="000000"/>
          <w:sz w:val="28"/>
        </w:rPr>
        <w:t>
      - қалдықтарды тасымалдау бойынша қызметтерге төлем жинау және заңды тұлғалармен жариялық ұсыныс келісіміне отыру;</w:t>
      </w:r>
    </w:p>
    <w:p>
      <w:pPr>
        <w:spacing w:after="0"/>
        <w:ind w:left="0"/>
        <w:jc w:val="both"/>
      </w:pPr>
      <w:r>
        <w:rPr>
          <w:rFonts w:ascii="Times New Roman"/>
          <w:b w:val="false"/>
          <w:i w:val="false"/>
          <w:color w:val="000000"/>
          <w:sz w:val="28"/>
        </w:rPr>
        <w:t>
      - ТҚҚ жинауға, тасымалдауға, сұрыптауға және көмуге тарифтерді уақытылы және экономикалық негізделген түрде қайта қарастыру.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ТҚҚ </w:t>
      </w:r>
      <w:r>
        <w:rPr>
          <w:rFonts w:ascii="Times New Roman"/>
          <w:b w:val="false"/>
          <w:i/>
          <w:color w:val="000000"/>
          <w:sz w:val="28"/>
        </w:rPr>
        <w:t>жинауды</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тасымалдауды</w:t>
      </w:r>
      <w:r>
        <w:rPr>
          <w:rFonts w:ascii="Times New Roman"/>
          <w:b w:val="false"/>
          <w:i w:val="false"/>
          <w:color w:val="000000"/>
          <w:sz w:val="28"/>
        </w:rPr>
        <w:t xml:space="preserve"> </w:t>
      </w:r>
      <w:r>
        <w:rPr>
          <w:rFonts w:ascii="Times New Roman"/>
          <w:b w:val="false"/>
          <w:i/>
          <w:color w:val="000000"/>
          <w:sz w:val="28"/>
        </w:rPr>
        <w:t>жүзеге</w:t>
      </w:r>
      <w:r>
        <w:rPr>
          <w:rFonts w:ascii="Times New Roman"/>
          <w:b w:val="false"/>
          <w:i w:val="false"/>
          <w:color w:val="000000"/>
          <w:sz w:val="28"/>
        </w:rPr>
        <w:t xml:space="preserve"> </w:t>
      </w:r>
      <w:r>
        <w:rPr>
          <w:rFonts w:ascii="Times New Roman"/>
          <w:b w:val="false"/>
          <w:i/>
          <w:color w:val="000000"/>
          <w:sz w:val="28"/>
        </w:rPr>
        <w:t>асыратын</w:t>
      </w:r>
      <w:r>
        <w:rPr>
          <w:rFonts w:ascii="Times New Roman"/>
          <w:b w:val="false"/>
          <w:i w:val="false"/>
          <w:color w:val="000000"/>
          <w:sz w:val="28"/>
        </w:rPr>
        <w:t xml:space="preserve"> </w:t>
      </w:r>
      <w:r>
        <w:rPr>
          <w:rFonts w:ascii="Times New Roman"/>
          <w:b w:val="false"/>
          <w:i/>
          <w:color w:val="000000"/>
          <w:sz w:val="28"/>
        </w:rPr>
        <w:t>тұрмыстық</w:t>
      </w:r>
      <w:r>
        <w:rPr>
          <w:rFonts w:ascii="Times New Roman"/>
          <w:b w:val="false"/>
          <w:i w:val="false"/>
          <w:color w:val="000000"/>
          <w:sz w:val="28"/>
        </w:rPr>
        <w:t xml:space="preserve"> </w:t>
      </w:r>
      <w:r>
        <w:rPr>
          <w:rFonts w:ascii="Times New Roman"/>
          <w:b w:val="false"/>
          <w:i/>
          <w:color w:val="000000"/>
          <w:sz w:val="28"/>
        </w:rPr>
        <w:t>қатты</w:t>
      </w:r>
      <w:r>
        <w:rPr>
          <w:rFonts w:ascii="Times New Roman"/>
          <w:b w:val="false"/>
          <w:i w:val="false"/>
          <w:color w:val="000000"/>
          <w:sz w:val="28"/>
        </w:rPr>
        <w:t xml:space="preserve"> </w:t>
      </w:r>
      <w:r>
        <w:rPr>
          <w:rFonts w:ascii="Times New Roman"/>
          <w:b w:val="false"/>
          <w:i/>
          <w:color w:val="000000"/>
          <w:sz w:val="28"/>
        </w:rPr>
        <w:t>қалдықтар</w:t>
      </w:r>
      <w:r>
        <w:rPr>
          <w:rFonts w:ascii="Times New Roman"/>
          <w:b w:val="false"/>
          <w:i w:val="false"/>
          <w:color w:val="000000"/>
          <w:sz w:val="28"/>
        </w:rPr>
        <w:t xml:space="preserve"> </w:t>
      </w:r>
      <w:r>
        <w:rPr>
          <w:rFonts w:ascii="Times New Roman"/>
          <w:b w:val="false"/>
          <w:i/>
          <w:color w:val="000000"/>
          <w:sz w:val="28"/>
        </w:rPr>
        <w:t>нарығына</w:t>
      </w:r>
      <w:r>
        <w:rPr>
          <w:rFonts w:ascii="Times New Roman"/>
          <w:b w:val="false"/>
          <w:i w:val="false"/>
          <w:color w:val="000000"/>
          <w:sz w:val="28"/>
        </w:rPr>
        <w:t xml:space="preserve"> </w:t>
      </w:r>
      <w:r>
        <w:rPr>
          <w:rFonts w:ascii="Times New Roman"/>
          <w:b w:val="false"/>
          <w:i/>
          <w:color w:val="000000"/>
          <w:sz w:val="28"/>
        </w:rPr>
        <w:t>қатысушыларды</w:t>
      </w:r>
      <w:r>
        <w:rPr>
          <w:rFonts w:ascii="Times New Roman"/>
          <w:b w:val="false"/>
          <w:i w:val="false"/>
          <w:color w:val="000000"/>
          <w:sz w:val="28"/>
        </w:rPr>
        <w:t xml:space="preserve"> </w:t>
      </w:r>
      <w:r>
        <w:rPr>
          <w:rFonts w:ascii="Times New Roman"/>
          <w:b w:val="false"/>
          <w:i/>
          <w:color w:val="000000"/>
          <w:sz w:val="28"/>
        </w:rPr>
        <w:t>анықтау</w:t>
      </w:r>
    </w:p>
    <w:p>
      <w:pPr>
        <w:spacing w:after="0"/>
        <w:ind w:left="0"/>
        <w:jc w:val="both"/>
      </w:pPr>
      <w:r>
        <w:rPr>
          <w:rFonts w:ascii="Times New Roman"/>
          <w:b w:val="false"/>
          <w:i w:val="false"/>
          <w:color w:val="000000"/>
          <w:sz w:val="28"/>
        </w:rPr>
        <w:t>
      ТҚҚ жинау және тасымалдаумен айналысатын компанияны жергілікті атқарушы органдар (ЖАО) конкурс (тендер) жүргізу арқылы анықтайды. ЖАО осы компаниялармен біріге отырып, ТҚҚ жинауға, тасымалдауға, сұрыптауға және көмуге бекітілген тарифтерге сәйкес, қалдықтарды тасымалдау бойынша көрсетілетін қызметтерге төлем жинауды ендіру қажет. Тарифті уақытылы қайта қарастырып отыру ұсынылады.</w:t>
      </w:r>
    </w:p>
    <w:p>
      <w:pPr>
        <w:spacing w:after="0"/>
        <w:ind w:left="0"/>
        <w:jc w:val="both"/>
      </w:pPr>
      <w:r>
        <w:rPr>
          <w:rFonts w:ascii="Times New Roman"/>
          <w:b w:val="false"/>
          <w:i w:val="false"/>
          <w:color w:val="000000"/>
          <w:sz w:val="28"/>
        </w:rPr>
        <w:t>
      Экологиялық заңнама талаптарына сәйкес (</w:t>
      </w:r>
      <w:r>
        <w:rPr>
          <w:rFonts w:ascii="Times New Roman"/>
          <w:b w:val="false"/>
          <w:i w:val="false"/>
          <w:color w:val="000000"/>
          <w:sz w:val="28"/>
        </w:rPr>
        <w:t>367б</w:t>
      </w:r>
      <w:r>
        <w:rPr>
          <w:rFonts w:ascii="Times New Roman"/>
          <w:b w:val="false"/>
          <w:i w:val="false"/>
          <w:color w:val="000000"/>
          <w:sz w:val="28"/>
        </w:rPr>
        <w:t xml:space="preserve">). ТҚҚ жинаудың орталықтандырылған жүйесі жергілікті атқарушы органмен ТҚҚ нарығына қатысушыларды анықтау мақсатында конкурс (тендер) жүргізу арқылы ұйымдастырылады. Конкурс тәсілі арқылы мемлекеттік сатып алулар "Мемлекеттік сатып алулар" туралы ҚР Заңының </w:t>
      </w:r>
      <w:r>
        <w:rPr>
          <w:rFonts w:ascii="Times New Roman"/>
          <w:b w:val="false"/>
          <w:i w:val="false"/>
          <w:color w:val="000000"/>
          <w:sz w:val="28"/>
        </w:rPr>
        <w:t>4 бөліміне</w:t>
      </w:r>
      <w:r>
        <w:rPr>
          <w:rFonts w:ascii="Times New Roman"/>
          <w:b w:val="false"/>
          <w:i w:val="false"/>
          <w:color w:val="000000"/>
          <w:sz w:val="28"/>
        </w:rPr>
        <w:t xml:space="preserve"> сәйкес жүзеге асырылады, мұнда ТҚҚ жинау және тасымалдау конкурсына қатысушыларға төменгі талаптар бекітілген:</w:t>
      </w:r>
    </w:p>
    <w:p>
      <w:pPr>
        <w:spacing w:after="0"/>
        <w:ind w:left="0"/>
        <w:jc w:val="both"/>
      </w:pPr>
      <w:r>
        <w:rPr>
          <w:rFonts w:ascii="Times New Roman"/>
          <w:b w:val="false"/>
          <w:i w:val="false"/>
          <w:color w:val="000000"/>
          <w:sz w:val="28"/>
        </w:rPr>
        <w:t xml:space="preserve">
      - қалдықтарды басқару саласындағы кәсіпкерлік субъектілерінің рұқсаттар мен хабарламалардың мемлекеттік электрондық тізілімінде тіркеуде бар болуы (ҚР ЭК </w:t>
      </w:r>
      <w:r>
        <w:rPr>
          <w:rFonts w:ascii="Times New Roman"/>
          <w:b w:val="false"/>
          <w:i w:val="false"/>
          <w:color w:val="000000"/>
          <w:sz w:val="28"/>
        </w:rPr>
        <w:t>337 бабының</w:t>
      </w:r>
      <w:r>
        <w:rPr>
          <w:rFonts w:ascii="Times New Roman"/>
          <w:b w:val="false"/>
          <w:i w:val="false"/>
          <w:color w:val="000000"/>
          <w:sz w:val="28"/>
        </w:rPr>
        <w:t xml:space="preserve"> талаптарына сәйкес);</w:t>
      </w:r>
    </w:p>
    <w:p>
      <w:pPr>
        <w:spacing w:after="0"/>
        <w:ind w:left="0"/>
        <w:jc w:val="both"/>
      </w:pPr>
      <w:r>
        <w:rPr>
          <w:rFonts w:ascii="Times New Roman"/>
          <w:b w:val="false"/>
          <w:i w:val="false"/>
          <w:color w:val="000000"/>
          <w:sz w:val="28"/>
        </w:rPr>
        <w:t>
      - жеке меншігінде спутниктік навигация жүйелерімен жабдықталған көлік құралдарының бар болуы және /немесе жалға алынуы;</w:t>
      </w:r>
    </w:p>
    <w:p>
      <w:pPr>
        <w:spacing w:after="0"/>
        <w:ind w:left="0"/>
        <w:jc w:val="both"/>
      </w:pPr>
      <w:r>
        <w:rPr>
          <w:rFonts w:ascii="Times New Roman"/>
          <w:b w:val="false"/>
          <w:i w:val="false"/>
          <w:color w:val="000000"/>
          <w:sz w:val="28"/>
        </w:rPr>
        <w:t>
      - жеке меншігінде көліктерді қоюға, сақтауға, оларға техникалық қызмет көрсетуге және жөндеуге арналған жылытылатын өндірістік орындарының бар болуы және немесе жалға алынуы;</w:t>
      </w:r>
    </w:p>
    <w:p>
      <w:pPr>
        <w:spacing w:after="0"/>
        <w:ind w:left="0"/>
        <w:jc w:val="both"/>
      </w:pPr>
      <w:r>
        <w:rPr>
          <w:rFonts w:ascii="Times New Roman"/>
          <w:b w:val="false"/>
          <w:i w:val="false"/>
          <w:color w:val="000000"/>
          <w:sz w:val="28"/>
        </w:rPr>
        <w:t>
      - коммуналдық қалдықтарды шығару бойынша қызмет көрсететін білікті басқарушы және техникалық мамандардың бар болуы;</w:t>
      </w:r>
    </w:p>
    <w:p>
      <w:pPr>
        <w:spacing w:after="0"/>
        <w:ind w:left="0"/>
        <w:jc w:val="both"/>
      </w:pPr>
      <w:r>
        <w:rPr>
          <w:rFonts w:ascii="Times New Roman"/>
          <w:b w:val="false"/>
          <w:i w:val="false"/>
          <w:color w:val="000000"/>
          <w:sz w:val="28"/>
        </w:rPr>
        <w:t>
      - ТҚҚ жинау және тасымалдауды жүзеге асыратын кәсіпкерлік субъектілері сұрыптау кешеніне сұрыпталған қалдықтарды жеткізуді жүзеге асыратын кәсіпкерлік субъектілерімен келісім-шартқа отыруы керек немесе өз бетінше сұрыптауды жүзеге асыру керек;</w:t>
      </w:r>
    </w:p>
    <w:p>
      <w:pPr>
        <w:spacing w:after="0"/>
        <w:ind w:left="0"/>
        <w:jc w:val="both"/>
      </w:pPr>
      <w:r>
        <w:rPr>
          <w:rFonts w:ascii="Times New Roman"/>
          <w:b w:val="false"/>
          <w:i w:val="false"/>
          <w:color w:val="000000"/>
          <w:sz w:val="28"/>
        </w:rPr>
        <w:t>
      - ТҚҚ жинауды және тасымалдауды жүзеге асыратын кәсіпкерлік субъектілерінің қауіпті емес қалдықтарды қалпына келтіру және жоюды жүзеге асыратын кәсіпкерлік субъектілерімен келісім-шарты болуы керек; сонымен қатар, құрамында қауіпті заттары бар коммуналдық қалдықтарды сұрыптау кешеніне жеткізу де келісім-шарт негізінде жүзеге асырылуы керек;</w:t>
      </w:r>
    </w:p>
    <w:p>
      <w:pPr>
        <w:spacing w:after="0"/>
        <w:ind w:left="0"/>
        <w:jc w:val="both"/>
      </w:pPr>
      <w:r>
        <w:rPr>
          <w:rFonts w:ascii="Times New Roman"/>
          <w:b w:val="false"/>
          <w:i w:val="false"/>
          <w:color w:val="000000"/>
          <w:sz w:val="28"/>
        </w:rPr>
        <w:t>
      - ТҚҚ жинауды және тасымалдауды жүзеге асыратын кәсіпкерлік субъектілері көмуді жүзеге асыратын кәсіпкерлік субъектілеріне қалдықтарды жеткізу кезінде полигон операторымен "қалдықтарды қабылдауға" арналған шарты болуы тиіс.</w:t>
      </w:r>
    </w:p>
    <w:p>
      <w:pPr>
        <w:spacing w:after="0"/>
        <w:ind w:left="0"/>
        <w:jc w:val="both"/>
      </w:pPr>
      <w:r>
        <w:rPr>
          <w:rFonts w:ascii="Times New Roman"/>
          <w:b w:val="false"/>
          <w:i w:val="false"/>
          <w:color w:val="000000"/>
          <w:sz w:val="28"/>
        </w:rPr>
        <w:t>
      Ойыл ауданы әкімдігі ТҚҚ жинау және тасымалдау жұмыстарын жүзеег асыратын компанияларды конкурстық (тендерлік) негізде айқындайтын болады. Осы компаниялармен ауылдық округтер мен аудан елді мекендерінен коммуналдық қалдықтарды жинау және шығару қызметтерін көрсету тәртібі, шарттары мен кестесі белгіленетін шарт жасалатын болады.</w:t>
      </w:r>
    </w:p>
    <w:p>
      <w:pPr>
        <w:spacing w:after="0"/>
        <w:ind w:left="0"/>
        <w:jc w:val="both"/>
      </w:pPr>
      <w:r>
        <w:rPr>
          <w:rFonts w:ascii="Times New Roman"/>
          <w:b w:val="false"/>
          <w:i w:val="false"/>
          <w:color w:val="000000"/>
          <w:sz w:val="28"/>
        </w:rPr>
        <w:t>
      Коммуналдық қалдықтарды басқару бойынша келісім-шарттар ұзақ мерзімді (кемінде 5-10 жылға) болады, бұл ТҚҚ жинау және тасымалдау субъектілеріне өз қаражатын компанияларды дамытуға бағыттауға мүмкіндік береді. Компаниялардың қызмет нтижелеріне мониторинг жүргізу атқарылған жұмыстардың тиімділігі мен нәтижесін көруге және бағалауға мүмкіндік береді.</w:t>
      </w:r>
    </w:p>
    <w:p>
      <w:pPr>
        <w:spacing w:after="0"/>
        <w:ind w:left="0"/>
        <w:jc w:val="both"/>
      </w:pPr>
      <w:r>
        <w:rPr>
          <w:rFonts w:ascii="Times New Roman"/>
          <w:b w:val="false"/>
          <w:i w:val="false"/>
          <w:color w:val="000000"/>
          <w:sz w:val="28"/>
        </w:rPr>
        <w:t>
      Коммуналдық қалдықтарды басқару бойынша келісім-шарттар ұзақ мерзімді (кемінде 5-10 жылға) болады, бұл ТҚҚ жинау және тасымалдау субъектілеріне өз қаражатын компанияларды дамытуға бағыттауға мүмкіндік береді. Компаниялардың қызмет нтижелеріне мониторинг жүргізу атқарылған жұмыстардың тиімділігі мен нәтижесін көруге және бағалауға мүмкіндік береді.</w:t>
      </w:r>
    </w:p>
    <w:p>
      <w:pPr>
        <w:spacing w:after="0"/>
        <w:ind w:left="0"/>
        <w:jc w:val="both"/>
      </w:pPr>
      <w:r>
        <w:rPr>
          <w:rFonts w:ascii="Times New Roman"/>
          <w:b w:val="false"/>
          <w:i w:val="false"/>
          <w:color w:val="000000"/>
          <w:sz w:val="28"/>
        </w:rPr>
        <w:t>
      Конкурстық (тендерлік) негізде іріктелген ТҚҚ жинау және тасымалдау компаниялары қалдықтарды елді мекендерден полигонға дейін жеткізу үшін оңтайлы тасымалдау бағыттарын әзірлеуі тиіс.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w:t>
      </w:r>
      <w:r>
        <w:rPr>
          <w:rFonts w:ascii="Times New Roman"/>
          <w:b w:val="false"/>
          <w:i w:val="false"/>
          <w:color w:val="000000"/>
          <w:sz w:val="28"/>
        </w:rPr>
        <w:t xml:space="preserve"> </w:t>
      </w:r>
      <w:r>
        <w:rPr>
          <w:rFonts w:ascii="Times New Roman"/>
          <w:b w:val="false"/>
          <w:i/>
          <w:color w:val="000000"/>
          <w:sz w:val="28"/>
        </w:rPr>
        <w:t>тұлғалармен</w:t>
      </w:r>
      <w:r>
        <w:rPr>
          <w:rFonts w:ascii="Times New Roman"/>
          <w:b w:val="false"/>
          <w:i w:val="false"/>
          <w:color w:val="000000"/>
          <w:sz w:val="28"/>
        </w:rPr>
        <w:t xml:space="preserve"> </w:t>
      </w:r>
      <w:r>
        <w:rPr>
          <w:rFonts w:ascii="Times New Roman"/>
          <w:b w:val="false"/>
          <w:i/>
          <w:color w:val="000000"/>
          <w:sz w:val="28"/>
        </w:rPr>
        <w:t>жариялық</w:t>
      </w:r>
      <w:r>
        <w:rPr>
          <w:rFonts w:ascii="Times New Roman"/>
          <w:b w:val="false"/>
          <w:i w:val="false"/>
          <w:color w:val="000000"/>
          <w:sz w:val="28"/>
        </w:rPr>
        <w:t xml:space="preserve"> </w:t>
      </w:r>
      <w:r>
        <w:rPr>
          <w:rFonts w:ascii="Times New Roman"/>
          <w:b w:val="false"/>
          <w:i/>
          <w:color w:val="000000"/>
          <w:sz w:val="28"/>
        </w:rPr>
        <w:t>ұсыныс</w:t>
      </w:r>
      <w:r>
        <w:rPr>
          <w:rFonts w:ascii="Times New Roman"/>
          <w:b w:val="false"/>
          <w:i w:val="false"/>
          <w:color w:val="000000"/>
          <w:sz w:val="28"/>
        </w:rPr>
        <w:t xml:space="preserve"> </w:t>
      </w:r>
      <w:r>
        <w:rPr>
          <w:rFonts w:ascii="Times New Roman"/>
          <w:b w:val="false"/>
          <w:i/>
          <w:color w:val="000000"/>
          <w:sz w:val="28"/>
        </w:rPr>
        <w:t>келісіміне</w:t>
      </w:r>
      <w:r>
        <w:rPr>
          <w:rFonts w:ascii="Times New Roman"/>
          <w:b w:val="false"/>
          <w:i w:val="false"/>
          <w:color w:val="000000"/>
          <w:sz w:val="28"/>
        </w:rPr>
        <w:t xml:space="preserve"> </w:t>
      </w:r>
      <w:r>
        <w:rPr>
          <w:rFonts w:ascii="Times New Roman"/>
          <w:b w:val="false"/>
          <w:i/>
          <w:color w:val="000000"/>
          <w:sz w:val="28"/>
        </w:rPr>
        <w:t>отыру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color w:val="000000"/>
          <w:sz w:val="28"/>
        </w:rPr>
        <w:t xml:space="preserve"> қалдықтарды </w:t>
      </w:r>
      <w:r>
        <w:rPr>
          <w:rFonts w:ascii="Times New Roman"/>
          <w:b w:val="false"/>
          <w:i/>
          <w:color w:val="000000"/>
          <w:sz w:val="28"/>
        </w:rPr>
        <w:t>тасымалдау</w:t>
      </w:r>
      <w:r>
        <w:rPr>
          <w:rFonts w:ascii="Times New Roman"/>
          <w:b w:val="false"/>
          <w:i w:val="false"/>
          <w:color w:val="000000"/>
          <w:sz w:val="28"/>
        </w:rPr>
        <w:t xml:space="preserve"> </w:t>
      </w:r>
      <w:r>
        <w:rPr>
          <w:rFonts w:ascii="Times New Roman"/>
          <w:b w:val="false"/>
          <w:i/>
          <w:color w:val="000000"/>
          <w:sz w:val="28"/>
        </w:rPr>
        <w:t>қызметтеріне</w:t>
      </w:r>
      <w:r>
        <w:rPr>
          <w:rFonts w:ascii="Times New Roman"/>
          <w:b w:val="false"/>
          <w:i w:val="false"/>
          <w:color w:val="000000"/>
          <w:sz w:val="28"/>
        </w:rPr>
        <w:t xml:space="preserve"> </w:t>
      </w:r>
      <w:r>
        <w:rPr>
          <w:rFonts w:ascii="Times New Roman"/>
          <w:b w:val="false"/>
          <w:i/>
          <w:color w:val="000000"/>
          <w:sz w:val="28"/>
        </w:rPr>
        <w:t>төлем</w:t>
      </w:r>
      <w:r>
        <w:rPr>
          <w:rFonts w:ascii="Times New Roman"/>
          <w:b w:val="false"/>
          <w:i w:val="false"/>
          <w:color w:val="000000"/>
          <w:sz w:val="28"/>
        </w:rPr>
        <w:t xml:space="preserve"> </w:t>
      </w:r>
      <w:r>
        <w:rPr>
          <w:rFonts w:ascii="Times New Roman"/>
          <w:b w:val="false"/>
          <w:i/>
          <w:color w:val="000000"/>
          <w:sz w:val="28"/>
        </w:rPr>
        <w:t>жинау</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367-бабын</w:t>
      </w:r>
      <w:r>
        <w:rPr>
          <w:rFonts w:ascii="Times New Roman"/>
          <w:b w:val="false"/>
          <w:i w:val="false"/>
          <w:color w:val="000000"/>
          <w:sz w:val="28"/>
        </w:rPr>
        <w:t xml:space="preserve"> негізге ала отырып, тұрғын үйлерде тұратын жеке тұлғалар жариялық ұсыныс келісімі негізінде орталықтандырылған қызмет көрсету жүйесін пайдалануға және жергілікті атқарушы органмен бекітілген тариф шеңберінде қалдықтарды тасымалдау қызметтеріне төлем ақысын төлеуге міндетті.</w:t>
      </w:r>
    </w:p>
    <w:p>
      <w:pPr>
        <w:spacing w:after="0"/>
        <w:ind w:left="0"/>
        <w:jc w:val="both"/>
      </w:pPr>
      <w:r>
        <w:rPr>
          <w:rFonts w:ascii="Times New Roman"/>
          <w:b w:val="false"/>
          <w:i w:val="false"/>
          <w:color w:val="000000"/>
          <w:sz w:val="28"/>
        </w:rPr>
        <w:t>
      Коммуналдық қалдықтарды жинау және шығару секілді қызметтерді көрсететін орталықтандырылған жүйені дұрыс ұйымдастыру (орнатылған контейнерлердің қажетті санының бар болуы, тендерді ұтып алған мамандандырылған компаниялардың қалдықтарды бекітілген уақытты ескере отырып, шығарып отыруы) қалдықтарды тасымалдау қызметіне төлем ақы жинау жүйесін жақсартуға мүмкіндік береді. Аудан тұрғындары қалдықтарды жинау және шығарумен айналысатын мамандандырылған компаниялардың қызметіне уақытылы ақы төлеу қажеттілігін ескеріп отыратындай, жан-жақты ақпараттануы керек.</w:t>
      </w:r>
    </w:p>
    <w:p>
      <w:pPr>
        <w:spacing w:after="0"/>
        <w:ind w:left="0"/>
        <w:jc w:val="both"/>
      </w:pPr>
      <w:r>
        <w:rPr>
          <w:rFonts w:ascii="Times New Roman"/>
          <w:b w:val="false"/>
          <w:i w:val="false"/>
          <w:color w:val="000000"/>
          <w:sz w:val="28"/>
        </w:rPr>
        <w:t>
      Ойыл ауданында ТҚҚ жинау және тасымалдау бойынша мердігер анықталғаннан кейін жеке тұлғалармен жариялық оферта шартын жасасу тәжірибесі енгізілетін болады. Жариялық оферта нысанындағы келісім арнайы компаниялардың веб-сайттарында, аудан әкімдігінің ресми сайтында және бұқаралық ақпарат құралдарында жария түрде қолжетімді болады. Жариялық шарттарды қолдану ТҚҚ шығару қызметтері үшін төлем мен жинау көлемін арттырып, тұрғындар үшін ыңғайлы болуын қамтамасыз етеді. Осы шарттар негізінде төлемдер жиналатын болады.</w:t>
      </w:r>
    </w:p>
    <w:p>
      <w:pPr>
        <w:spacing w:after="0"/>
        <w:ind w:left="0"/>
        <w:jc w:val="both"/>
      </w:pPr>
      <w:r>
        <w:rPr>
          <w:rFonts w:ascii="Times New Roman"/>
          <w:b w:val="false"/>
          <w:i w:val="false"/>
          <w:color w:val="000000"/>
          <w:sz w:val="28"/>
        </w:rPr>
        <w:t>
      Жеке және заңды тұлғаларға мамандандырылған компаниялар қызмет көрсету үшін абоненттік бөліммен қамтамасыз етіледі. Сонымен қатар, коммуналдық қалдықтарды жинау және тасымалдау бойынша қызмет көрсетудегі жедел сұрақтармен тұтынушыларға қызмет көрсету үшін диспетчерлік қызмет жұмысымен қамтамасыз етіледі.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ТҚҚ </w:t>
      </w:r>
      <w:r>
        <w:rPr>
          <w:rFonts w:ascii="Times New Roman"/>
          <w:b w:val="false"/>
          <w:i/>
          <w:color w:val="000000"/>
          <w:sz w:val="28"/>
        </w:rPr>
        <w:t>жинау</w:t>
      </w:r>
      <w:r>
        <w:rPr>
          <w:rFonts w:ascii="Times New Roman"/>
          <w:b w:val="false"/>
          <w:i/>
          <w:color w:val="000000"/>
          <w:sz w:val="28"/>
        </w:rPr>
        <w:t xml:space="preserve">, </w:t>
      </w:r>
      <w:r>
        <w:rPr>
          <w:rFonts w:ascii="Times New Roman"/>
          <w:b w:val="false"/>
          <w:i/>
          <w:color w:val="000000"/>
          <w:sz w:val="28"/>
        </w:rPr>
        <w:t>тасымалдау</w:t>
      </w:r>
      <w:r>
        <w:rPr>
          <w:rFonts w:ascii="Times New Roman"/>
          <w:b w:val="false"/>
          <w:i/>
          <w:color w:val="000000"/>
          <w:sz w:val="28"/>
        </w:rPr>
        <w:t xml:space="preserve">, </w:t>
      </w:r>
      <w:r>
        <w:rPr>
          <w:rFonts w:ascii="Times New Roman"/>
          <w:b w:val="false"/>
          <w:i/>
          <w:color w:val="000000"/>
          <w:sz w:val="28"/>
        </w:rPr>
        <w:t>сұрыптау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көму</w:t>
      </w:r>
      <w:r>
        <w:rPr>
          <w:rFonts w:ascii="Times New Roman"/>
          <w:b w:val="false"/>
          <w:i w:val="false"/>
          <w:color w:val="000000"/>
          <w:sz w:val="28"/>
        </w:rPr>
        <w:t xml:space="preserve"> </w:t>
      </w:r>
      <w:r>
        <w:rPr>
          <w:rFonts w:ascii="Times New Roman"/>
          <w:b w:val="false"/>
          <w:i/>
          <w:color w:val="000000"/>
          <w:sz w:val="28"/>
        </w:rPr>
        <w:t>тарифтерін</w:t>
      </w:r>
      <w:r>
        <w:rPr>
          <w:rFonts w:ascii="Times New Roman"/>
          <w:b w:val="false"/>
          <w:i w:val="false"/>
          <w:color w:val="000000"/>
          <w:sz w:val="28"/>
        </w:rPr>
        <w:t xml:space="preserve"> </w:t>
      </w:r>
      <w:r>
        <w:rPr>
          <w:rFonts w:ascii="Times New Roman"/>
          <w:b w:val="false"/>
          <w:i/>
          <w:color w:val="000000"/>
          <w:sz w:val="28"/>
        </w:rPr>
        <w:t>экономикалық</w:t>
      </w:r>
      <w:r>
        <w:rPr>
          <w:rFonts w:ascii="Times New Roman"/>
          <w:b w:val="false"/>
          <w:i w:val="false"/>
          <w:color w:val="000000"/>
          <w:sz w:val="28"/>
        </w:rPr>
        <w:t xml:space="preserve"> </w:t>
      </w:r>
      <w:r>
        <w:rPr>
          <w:rFonts w:ascii="Times New Roman"/>
          <w:b w:val="false"/>
          <w:i/>
          <w:color w:val="000000"/>
          <w:sz w:val="28"/>
        </w:rPr>
        <w:t>тұрғыдан</w:t>
      </w:r>
      <w:r>
        <w:rPr>
          <w:rFonts w:ascii="Times New Roman"/>
          <w:b w:val="false"/>
          <w:i w:val="false"/>
          <w:color w:val="000000"/>
          <w:sz w:val="28"/>
        </w:rPr>
        <w:t xml:space="preserve"> </w:t>
      </w:r>
      <w:r>
        <w:rPr>
          <w:rFonts w:ascii="Times New Roman"/>
          <w:b w:val="false"/>
          <w:i/>
          <w:color w:val="000000"/>
          <w:sz w:val="28"/>
        </w:rPr>
        <w:t>жүйелі</w:t>
      </w:r>
      <w:r>
        <w:rPr>
          <w:rFonts w:ascii="Times New Roman"/>
          <w:b w:val="false"/>
          <w:i w:val="false"/>
          <w:color w:val="000000"/>
          <w:sz w:val="28"/>
        </w:rPr>
        <w:t xml:space="preserve"> </w:t>
      </w:r>
      <w:r>
        <w:rPr>
          <w:rFonts w:ascii="Times New Roman"/>
          <w:b w:val="false"/>
          <w:i/>
          <w:color w:val="000000"/>
          <w:sz w:val="28"/>
        </w:rPr>
        <w:t>қайта</w:t>
      </w:r>
      <w:r>
        <w:rPr>
          <w:rFonts w:ascii="Times New Roman"/>
          <w:b w:val="false"/>
          <w:i w:val="false"/>
          <w:color w:val="000000"/>
          <w:sz w:val="28"/>
        </w:rPr>
        <w:t xml:space="preserve"> </w:t>
      </w:r>
      <w:r>
        <w:rPr>
          <w:rFonts w:ascii="Times New Roman"/>
          <w:b w:val="false"/>
          <w:i/>
          <w:color w:val="000000"/>
          <w:sz w:val="28"/>
        </w:rPr>
        <w:t>қарау</w:t>
      </w:r>
    </w:p>
    <w:p>
      <w:pPr>
        <w:spacing w:after="0"/>
        <w:ind w:left="0"/>
        <w:jc w:val="both"/>
      </w:pPr>
      <w:r>
        <w:rPr>
          <w:rFonts w:ascii="Times New Roman"/>
          <w:b w:val="false"/>
          <w:i w:val="false"/>
          <w:color w:val="000000"/>
          <w:sz w:val="28"/>
        </w:rPr>
        <w:t xml:space="preserve">
      Тарифтерді есептеуге негіз болатын "Халық үшін қатты тұрмыстық қалдықтарды жинауға, тасымалдауға, сұрыптауға және көмуге арналған тарифті есептеу әдістемесін бекіту туралы" құжаты. (Қазақстан Республикасы Экология, геология және табиғи ресурстар министрінің 2021 жылғы 14 қыркүйектегі № 377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Ұсынылған әдістемеге сәйкес, тұрмыстық қатты қалдықтарды жинауға, тасымалдауға, сұрыптауға және көмуге тарифтерді есептеу өзіндік құн арқылы жүргізіледі, мұнда, калькуляция баптары бойынша топтастырылған ТҚҚ жинауды, тасымалдауды, сұрыптауды және көмуді жүзеге асыратын нарық қатысушыларының нақты және/немесе нормативті шығындары көрсетілетін болады.</w:t>
      </w:r>
    </w:p>
    <w:p>
      <w:pPr>
        <w:spacing w:after="0"/>
        <w:ind w:left="0"/>
        <w:jc w:val="both"/>
      </w:pPr>
      <w:r>
        <w:rPr>
          <w:rFonts w:ascii="Times New Roman"/>
          <w:b w:val="false"/>
          <w:i w:val="false"/>
          <w:color w:val="000000"/>
          <w:sz w:val="28"/>
        </w:rPr>
        <w:t>
      Қызметтердің толық өзіндік құны ТҚҚ жинау, тасымалдау, сұрыптау және көму бойынша жұмыстарды орындау шығындарының қосындысы, сонымен қатар, жалпы пайдалану және пайдаланудан тыс шығындардың қосындысы ретінде анықталады.</w:t>
      </w:r>
    </w:p>
    <w:p>
      <w:pPr>
        <w:spacing w:after="0"/>
        <w:ind w:left="0"/>
        <w:jc w:val="both"/>
      </w:pPr>
      <w:r>
        <w:rPr>
          <w:rFonts w:ascii="Times New Roman"/>
          <w:b w:val="false"/>
          <w:i w:val="false"/>
          <w:color w:val="000000"/>
          <w:sz w:val="28"/>
        </w:rPr>
        <w:t>
      Калькуляциялық бірліктің өзіндік құны ТҚҚ жинау және тасымалдау бойынша толық өзіндік құнды жиналған және шығарылған ТҚҚ көлеміне бөлу арқылы, ТҚҚ сұрыптау бойынша толық өзіндік құнды сұрыпталған ТҚҚ көлеміне бөлу арқылы, ТҚҚ көму бойынша толық өзіндік құнды көмілген ТҚҚ көлеміне бөлу арқылы анықталады.</w:t>
      </w:r>
    </w:p>
    <w:p>
      <w:pPr>
        <w:spacing w:after="0"/>
        <w:ind w:left="0"/>
        <w:jc w:val="both"/>
      </w:pPr>
      <w:r>
        <w:rPr>
          <w:rFonts w:ascii="Times New Roman"/>
          <w:b w:val="false"/>
          <w:i w:val="false"/>
          <w:color w:val="000000"/>
          <w:sz w:val="28"/>
        </w:rPr>
        <w:t>
      Калькуляция баптарынан көріп отырғанымыздай, тариф шамасы жылдан-жылға өзгеріп отырады, себебі, жиналған, шығарылған, сұрыпталған, көмілген қалдықтардың көлемдік шамасы да өзгеріп отырады. Сол себепті, уақытылы индексация жүргізіп, тарифтерді қайта есептеу тұру қажет, бұл мамандандырылған компаниялардың экономикалық жай-күйінің төмендеп кетуінің алдын-алады.</w:t>
      </w:r>
    </w:p>
    <w:p>
      <w:pPr>
        <w:spacing w:after="0"/>
        <w:ind w:left="0"/>
        <w:jc w:val="both"/>
      </w:pPr>
      <w:r>
        <w:rPr>
          <w:rFonts w:ascii="Times New Roman"/>
          <w:b w:val="false"/>
          <w:i w:val="false"/>
          <w:color w:val="000000"/>
          <w:sz w:val="28"/>
        </w:rPr>
        <w:t>
      ҚР Экологиялық Кодексінде тарифтерді қайта қарастырудың нақты мерзімі көрсетілмеген, бірақ 2023 жылдың маусым айында ҚР бәсекені қорғау және дамыту Агенттігі мен ҚР ЭТРМ бірлесе отырып, ТҚҚ басқару саласындағы бәсекені дамыту жөніндегі жол картасын қабылдады. Жол картасында 2 жылда 1 рет ТҚҚ жинау, тасымалдау, сұрыптау және көму тарифтерін қайта қарау қажеттілігі көрсетілген.</w:t>
      </w:r>
    </w:p>
    <w:bookmarkStart w:name="z33" w:id="32"/>
    <w:p>
      <w:pPr>
        <w:spacing w:after="0"/>
        <w:ind w:left="0"/>
        <w:jc w:val="left"/>
      </w:pPr>
      <w:r>
        <w:rPr>
          <w:rFonts w:ascii="Times New Roman"/>
          <w:b/>
          <w:i w:val="false"/>
          <w:color w:val="000000"/>
        </w:rPr>
        <w:t xml:space="preserve"> 4.2 Коммуналдық қалдықтарды қауіпсіз көмуді қамтамасыз ету </w:t>
      </w:r>
    </w:p>
    <w:bookmarkEnd w:id="32"/>
    <w:p>
      <w:pPr>
        <w:spacing w:after="0"/>
        <w:ind w:left="0"/>
        <w:jc w:val="both"/>
      </w:pPr>
      <w:r>
        <w:rPr>
          <w:rFonts w:ascii="Times New Roman"/>
          <w:b w:val="false"/>
          <w:i w:val="false"/>
          <w:color w:val="000000"/>
          <w:sz w:val="28"/>
        </w:rPr>
        <w:t>
      Жақын уақытта шешілуді қажет ететін міндеттердің бірі - елді мекендерге арналған жеңілдетілген рәсім бойынша жер учаскелеріне актілері бар ауылдық округтердегі ТҚҚ орналастыруға арналған алаңдарды полигон ретінде рәсімдеу. ТҚҚ полигонын заңдастыруға бюджет қаржыларын үнемдеу үшін қолданыстағы ТҚҚ полигондарына қойылатын талаптарды біржолғы/бірреттік оңайлату тетігі, атап айтқанда ұсынылған заңдастыруға жататын ТҚҚ полигондарына критерийлерді белгілеу – қоршау, салмақ жабдықтары, су қорғау және санитарлық қорғау аймағы, дозиметриялық бақылау, деинфекциялық ванна және т.б. қарастырылады.</w:t>
      </w:r>
    </w:p>
    <w:p>
      <w:pPr>
        <w:spacing w:after="0"/>
        <w:ind w:left="0"/>
        <w:jc w:val="both"/>
      </w:pPr>
      <w:r>
        <w:rPr>
          <w:rFonts w:ascii="Times New Roman"/>
          <w:b w:val="false"/>
          <w:i w:val="false"/>
          <w:color w:val="000000"/>
          <w:sz w:val="28"/>
        </w:rPr>
        <w:t>
      ТҚҚ полигонына арналған талаптар келесі құжаттарда көрсетілген: ҚР ЭК (</w:t>
      </w:r>
      <w:r>
        <w:rPr>
          <w:rFonts w:ascii="Times New Roman"/>
          <w:b w:val="false"/>
          <w:i w:val="false"/>
          <w:color w:val="000000"/>
          <w:sz w:val="28"/>
        </w:rPr>
        <w:t>25 бөлім</w:t>
      </w:r>
      <w:r>
        <w:rPr>
          <w:rFonts w:ascii="Times New Roman"/>
          <w:b w:val="false"/>
          <w:i w:val="false"/>
          <w:color w:val="000000"/>
          <w:sz w:val="28"/>
        </w:rPr>
        <w:t xml:space="preserve">),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 ҚР СТ 3696-2020. Тұрмыстық-қатты қалдықтарға арналған аз қуатты полигондар. Талаптар. ҚР СН 1.04-15-2013 Тұрмыстық қатты қалдықтарға арналған полигондар.</w:t>
      </w:r>
    </w:p>
    <w:p>
      <w:pPr>
        <w:spacing w:after="0"/>
        <w:ind w:left="0"/>
        <w:jc w:val="both"/>
      </w:pPr>
      <w:r>
        <w:rPr>
          <w:rFonts w:ascii="Times New Roman"/>
          <w:b w:val="false"/>
          <w:i w:val="false"/>
          <w:color w:val="000000"/>
          <w:sz w:val="28"/>
        </w:rPr>
        <w:t>
      Сонымен қатар, өздігінен пайда болатын ауылдық қоқыс үйінділерін жабу және қалпына келтіру маңызды міндет болып табылады. Аудандағы полигондардың көп болуы халықтың денсаулығы мен қоршаған ортаға зиян келтіреді.</w:t>
      </w:r>
    </w:p>
    <w:p>
      <w:pPr>
        <w:spacing w:after="0"/>
        <w:ind w:left="0"/>
        <w:jc w:val="both"/>
      </w:pPr>
      <w:r>
        <w:rPr>
          <w:rFonts w:ascii="Times New Roman"/>
          <w:b w:val="false"/>
          <w:i w:val="false"/>
          <w:color w:val="000000"/>
          <w:sz w:val="28"/>
        </w:rPr>
        <w:t>
      Жерге актілер бойынша заңдастырылған орналастыру орындары келесі елдімекендерде бар: Ойыл ауылдық округінде – Ойыл ауылы, Қайыңды а/о- Ақжар ауылы; Қараой а\о – Қараой ауылы, Ш. Берсиев атындағы ауылы; Саралжын а/о – Кемер ауылы, Сарбие а\о – Сарбие ауылы; Көптоғай а\о – Көптоғай ауылы. Елді мекендер арасындағы үлкен қашықтыққа байланысты ТҚҚ орналастырудың барлық көрсетілген орындарын пайдалану үшін қалдыру керек, бірақ оларды жеңілдетілген сызба бойынша шағын полигондар ретінде рәсімдеу қажет.</w:t>
      </w:r>
    </w:p>
    <w:p>
      <w:pPr>
        <w:spacing w:after="0"/>
        <w:ind w:left="0"/>
        <w:jc w:val="both"/>
      </w:pPr>
      <w:r>
        <w:rPr>
          <w:rFonts w:ascii="Times New Roman"/>
          <w:b w:val="false"/>
          <w:i w:val="false"/>
          <w:color w:val="000000"/>
          <w:sz w:val="28"/>
        </w:rPr>
        <w:t>
      Қажет: Ойыл, Қаракемер, Ақшатау ауылдарынан Ойыл ауылдық округіндегі Ойыл ауылындағы полигонға шығару.</w:t>
      </w:r>
    </w:p>
    <w:p>
      <w:pPr>
        <w:spacing w:after="0"/>
        <w:ind w:left="0"/>
        <w:jc w:val="both"/>
      </w:pPr>
      <w:r>
        <w:rPr>
          <w:rFonts w:ascii="Times New Roman"/>
          <w:b w:val="false"/>
          <w:i w:val="false"/>
          <w:color w:val="000000"/>
          <w:sz w:val="28"/>
        </w:rPr>
        <w:t>
      Қаратал, Қарасу, Құмжарған ауылдарынан Ш. Берсиев атындағы ауылдық округтегі полигонға шығару.</w:t>
      </w:r>
    </w:p>
    <w:p>
      <w:pPr>
        <w:spacing w:after="0"/>
        <w:ind w:left="0"/>
        <w:jc w:val="both"/>
      </w:pPr>
      <w:r>
        <w:rPr>
          <w:rFonts w:ascii="Times New Roman"/>
          <w:b w:val="false"/>
          <w:i w:val="false"/>
          <w:color w:val="000000"/>
          <w:sz w:val="28"/>
        </w:rPr>
        <w:t>
      Кемер, Ақкемер, Шиқұдық, Бестамақ, Қоңырат ауылдарынан Саралжын а/о- Кемер ауылындағы полигонға шығару.</w:t>
      </w:r>
    </w:p>
    <w:p>
      <w:pPr>
        <w:spacing w:after="0"/>
        <w:ind w:left="0"/>
        <w:jc w:val="both"/>
      </w:pPr>
      <w:r>
        <w:rPr>
          <w:rFonts w:ascii="Times New Roman"/>
          <w:b w:val="false"/>
          <w:i w:val="false"/>
          <w:color w:val="000000"/>
          <w:sz w:val="28"/>
        </w:rPr>
        <w:t>
      Акжар, Көсембай ауылдарынан Қайыңды ауылдық округіндегі – Ақжар ауылына шығару.</w:t>
      </w:r>
    </w:p>
    <w:p>
      <w:pPr>
        <w:spacing w:after="0"/>
        <w:ind w:left="0"/>
        <w:jc w:val="both"/>
      </w:pPr>
      <w:r>
        <w:rPr>
          <w:rFonts w:ascii="Times New Roman"/>
          <w:b w:val="false"/>
          <w:i w:val="false"/>
          <w:color w:val="000000"/>
          <w:sz w:val="28"/>
        </w:rPr>
        <w:t>
      Көптоғай, Қарасу, Шұбарши, Аманкелді ауылдарынан Көптоғай ауылдық округіндегі – Көптоғай ауылындағы полигонға шығару.</w:t>
      </w:r>
    </w:p>
    <w:p>
      <w:pPr>
        <w:spacing w:after="0"/>
        <w:ind w:left="0"/>
        <w:jc w:val="both"/>
      </w:pPr>
      <w:r>
        <w:rPr>
          <w:rFonts w:ascii="Times New Roman"/>
          <w:b w:val="false"/>
          <w:i w:val="false"/>
          <w:color w:val="000000"/>
          <w:sz w:val="28"/>
        </w:rPr>
        <w:t>
      Сарбие, Қаракөл ауылдарынан Сарбие а\о – Сарбие ауылындағы полигонға шығару.</w:t>
      </w:r>
    </w:p>
    <w:p>
      <w:pPr>
        <w:spacing w:after="0"/>
        <w:ind w:left="0"/>
        <w:jc w:val="both"/>
      </w:pPr>
      <w:r>
        <w:rPr>
          <w:rFonts w:ascii="Times New Roman"/>
          <w:b w:val="false"/>
          <w:i w:val="false"/>
          <w:color w:val="000000"/>
          <w:sz w:val="28"/>
        </w:rPr>
        <w:t>
      Қараой, Құбасай ауылдарынан Қараой а\о – Қараой полигонына шығару.</w:t>
      </w:r>
    </w:p>
    <w:p>
      <w:pPr>
        <w:spacing w:after="0"/>
        <w:ind w:left="0"/>
        <w:jc w:val="both"/>
      </w:pPr>
      <w:r>
        <w:rPr>
          <w:rFonts w:ascii="Times New Roman"/>
          <w:b w:val="false"/>
          <w:i w:val="false"/>
          <w:color w:val="000000"/>
          <w:sz w:val="28"/>
        </w:rPr>
        <w:t xml:space="preserve">
      Ұсынылған кесте </w:t>
      </w:r>
      <w:r>
        <w:rPr>
          <w:rFonts w:ascii="Times New Roman"/>
          <w:b w:val="false"/>
          <w:i w:val="false"/>
          <w:color w:val="000000"/>
          <w:sz w:val="28"/>
        </w:rPr>
        <w:t>2-қосымшада</w:t>
      </w:r>
      <w:r>
        <w:rPr>
          <w:rFonts w:ascii="Times New Roman"/>
          <w:b w:val="false"/>
          <w:i w:val="false"/>
          <w:color w:val="000000"/>
          <w:sz w:val="28"/>
        </w:rPr>
        <w:t xml:space="preserve"> берілген.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Рекультивациялау</w:t>
      </w:r>
      <w:r>
        <w:rPr>
          <w:rFonts w:ascii="Times New Roman"/>
          <w:b w:val="false"/>
          <w:i/>
          <w:color w:val="000000"/>
          <w:sz w:val="28"/>
        </w:rPr>
        <w:t xml:space="preserve">, </w:t>
      </w:r>
      <w:r>
        <w:rPr>
          <w:rFonts w:ascii="Times New Roman"/>
          <w:b w:val="false"/>
          <w:i/>
          <w:color w:val="000000"/>
          <w:sz w:val="28"/>
        </w:rPr>
        <w:t>кезең-кезеңмен</w:t>
      </w:r>
      <w:r>
        <w:rPr>
          <w:rFonts w:ascii="Times New Roman"/>
          <w:b w:val="false"/>
          <w:i w:val="false"/>
          <w:color w:val="000000"/>
          <w:sz w:val="28"/>
        </w:rPr>
        <w:t xml:space="preserve"> </w:t>
      </w:r>
      <w:r>
        <w:rPr>
          <w:rFonts w:ascii="Times New Roman"/>
          <w:b w:val="false"/>
          <w:i/>
          <w:color w:val="000000"/>
          <w:sz w:val="28"/>
        </w:rPr>
        <w:t>рекультивациялау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color w:val="000000"/>
          <w:sz w:val="28"/>
        </w:rPr>
        <w:t xml:space="preserve"> ауылдық </w:t>
      </w:r>
      <w:r>
        <w:rPr>
          <w:rFonts w:ascii="Times New Roman"/>
          <w:b w:val="false"/>
          <w:i/>
          <w:color w:val="000000"/>
          <w:sz w:val="28"/>
        </w:rPr>
        <w:t>қоқыс</w:t>
      </w:r>
      <w:r>
        <w:rPr>
          <w:rFonts w:ascii="Times New Roman"/>
          <w:b w:val="false"/>
          <w:i w:val="false"/>
          <w:color w:val="000000"/>
          <w:sz w:val="28"/>
        </w:rPr>
        <w:t xml:space="preserve"> </w:t>
      </w:r>
      <w:r>
        <w:rPr>
          <w:rFonts w:ascii="Times New Roman"/>
          <w:b w:val="false"/>
          <w:i/>
          <w:color w:val="000000"/>
          <w:sz w:val="28"/>
        </w:rPr>
        <w:t>үйінділерінің</w:t>
      </w:r>
      <w:r>
        <w:rPr>
          <w:rFonts w:ascii="Times New Roman"/>
          <w:b w:val="false"/>
          <w:i w:val="false"/>
          <w:color w:val="000000"/>
          <w:sz w:val="28"/>
        </w:rPr>
        <w:t xml:space="preserve"> </w:t>
      </w:r>
      <w:r>
        <w:rPr>
          <w:rFonts w:ascii="Times New Roman"/>
          <w:b w:val="false"/>
          <w:i/>
          <w:color w:val="000000"/>
          <w:sz w:val="28"/>
        </w:rPr>
        <w:t>жерлерін</w:t>
      </w:r>
      <w:r>
        <w:rPr>
          <w:rFonts w:ascii="Times New Roman"/>
          <w:b w:val="false"/>
          <w:i w:val="false"/>
          <w:color w:val="000000"/>
          <w:sz w:val="28"/>
        </w:rPr>
        <w:t xml:space="preserve"> </w:t>
      </w:r>
      <w:r>
        <w:rPr>
          <w:rFonts w:ascii="Times New Roman"/>
          <w:b w:val="false"/>
          <w:i/>
          <w:color w:val="000000"/>
          <w:sz w:val="28"/>
        </w:rPr>
        <w:t>қалпына</w:t>
      </w:r>
      <w:r>
        <w:rPr>
          <w:rFonts w:ascii="Times New Roman"/>
          <w:b w:val="false"/>
          <w:i w:val="false"/>
          <w:color w:val="000000"/>
          <w:sz w:val="28"/>
        </w:rPr>
        <w:t xml:space="preserve"> </w:t>
      </w:r>
      <w:r>
        <w:rPr>
          <w:rFonts w:ascii="Times New Roman"/>
          <w:b w:val="false"/>
          <w:i/>
          <w:color w:val="000000"/>
          <w:sz w:val="28"/>
        </w:rPr>
        <w:t>келтіру</w:t>
      </w:r>
      <w:r>
        <w:rPr>
          <w:rFonts w:ascii="Times New Roman"/>
          <w:b w:val="false"/>
          <w:i w:val="false"/>
          <w:color w:val="000000"/>
          <w:sz w:val="28"/>
        </w:rPr>
        <w:t xml:space="preserve"> </w:t>
      </w:r>
      <w:r>
        <w:rPr>
          <w:rFonts w:ascii="Times New Roman"/>
          <w:b w:val="false"/>
          <w:i/>
          <w:color w:val="000000"/>
          <w:sz w:val="28"/>
        </w:rPr>
        <w:t>жоспарын</w:t>
      </w:r>
      <w:r>
        <w:rPr>
          <w:rFonts w:ascii="Times New Roman"/>
          <w:b w:val="false"/>
          <w:i w:val="false"/>
          <w:color w:val="000000"/>
          <w:sz w:val="28"/>
        </w:rPr>
        <w:t xml:space="preserve"> </w:t>
      </w:r>
      <w:r>
        <w:rPr>
          <w:rFonts w:ascii="Times New Roman"/>
          <w:b w:val="false"/>
          <w:i/>
          <w:color w:val="000000"/>
          <w:sz w:val="28"/>
        </w:rPr>
        <w:t>әзірлеу</w:t>
      </w:r>
    </w:p>
    <w:p>
      <w:pPr>
        <w:spacing w:after="0"/>
        <w:ind w:left="0"/>
        <w:jc w:val="both"/>
      </w:pPr>
      <w:r>
        <w:rPr>
          <w:rFonts w:ascii="Times New Roman"/>
          <w:b w:val="false"/>
          <w:i w:val="false"/>
          <w:color w:val="000000"/>
          <w:sz w:val="28"/>
        </w:rPr>
        <w:t>
      Жер телімдері рәсімделмеген ауылдық үйінділердің аумақтарын кезең-кезеңмен рекультивациялау керек.</w:t>
      </w:r>
    </w:p>
    <w:p>
      <w:pPr>
        <w:spacing w:after="0"/>
        <w:ind w:left="0"/>
        <w:jc w:val="both"/>
      </w:pPr>
      <w:r>
        <w:rPr>
          <w:rFonts w:ascii="Times New Roman"/>
          <w:b w:val="false"/>
          <w:i w:val="false"/>
          <w:color w:val="000000"/>
          <w:sz w:val="28"/>
        </w:rPr>
        <w:t>
      Рұқсатсыз қоқыс төгілген полигондарды рекультивациялау бойынша техникалық шешімдер рекультивациялаудан кейін жер учаскесінің функционалдық мақсаты мен пайдалану түріне байланысты қабылданады.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Апатты</w:t>
      </w:r>
      <w:r>
        <w:rPr>
          <w:rFonts w:ascii="Times New Roman"/>
          <w:b w:val="false"/>
          <w:i w:val="false"/>
          <w:color w:val="000000"/>
          <w:sz w:val="28"/>
        </w:rPr>
        <w:t xml:space="preserve"> </w:t>
      </w:r>
      <w:r>
        <w:rPr>
          <w:rFonts w:ascii="Times New Roman"/>
          <w:b w:val="false"/>
          <w:i/>
          <w:color w:val="000000"/>
          <w:sz w:val="28"/>
        </w:rPr>
        <w:t>үйінділерді</w:t>
      </w:r>
      <w:r>
        <w:rPr>
          <w:rFonts w:ascii="Times New Roman"/>
          <w:b w:val="false"/>
          <w:i w:val="false"/>
          <w:color w:val="000000"/>
          <w:sz w:val="28"/>
        </w:rPr>
        <w:t xml:space="preserve"> </w:t>
      </w:r>
      <w:r>
        <w:rPr>
          <w:rFonts w:ascii="Times New Roman"/>
          <w:b w:val="false"/>
          <w:i/>
          <w:color w:val="000000"/>
          <w:sz w:val="28"/>
        </w:rPr>
        <w:t>жою</w:t>
      </w:r>
    </w:p>
    <w:p>
      <w:pPr>
        <w:spacing w:after="0"/>
        <w:ind w:left="0"/>
        <w:jc w:val="both"/>
      </w:pPr>
      <w:r>
        <w:rPr>
          <w:rFonts w:ascii="Times New Roman"/>
          <w:b w:val="false"/>
          <w:i w:val="false"/>
          <w:color w:val="000000"/>
          <w:sz w:val="28"/>
        </w:rPr>
        <w:t>
      "Қазақстан Ғарыш Сапары" ҰК" геопорталы – космостық мониторинг бойынша Ақтөбе облысында 250 рұқсат етілмеген қалдық үйінділері анықталған. Олардың бір бөлігі жойылды, бірақ облыста, соның ішінде Ойыл ауданында апатты үйінділер қайтадан пайда болуда.</w:t>
      </w:r>
    </w:p>
    <w:p>
      <w:pPr>
        <w:spacing w:after="0"/>
        <w:ind w:left="0"/>
        <w:jc w:val="both"/>
      </w:pPr>
      <w:r>
        <w:rPr>
          <w:rFonts w:ascii="Times New Roman"/>
          <w:b w:val="false"/>
          <w:i w:val="false"/>
          <w:color w:val="000000"/>
          <w:sz w:val="28"/>
        </w:rPr>
        <w:t>
      Апатты үйінділердің түзілуі, оларды жою және болдырмау мәселелерін шешуге жергілікті мемлекеттік органдарды қоса алғанда, барлық мүдделі тараптарды тарту арқылы түбегейлі және шешуші әрекеттерді талап етеді. Ойыл ауданының әкімдігі экобелсенділермен және қоғамдық ұйымдармен апатты үйінділерді жедел айқындау және сауатты шешімдер қабылдау үшін тығыз өзара байланысты орнататын болады.</w:t>
      </w:r>
    </w:p>
    <w:p>
      <w:pPr>
        <w:spacing w:after="0"/>
        <w:ind w:left="0"/>
        <w:jc w:val="both"/>
      </w:pPr>
      <w:r>
        <w:rPr>
          <w:rFonts w:ascii="Times New Roman"/>
          <w:b w:val="false"/>
          <w:i w:val="false"/>
          <w:color w:val="000000"/>
          <w:sz w:val="28"/>
        </w:rPr>
        <w:t>
      Үйінділерді зарарсыздандырудың қолданыстағы жалпы қабылданған әдістемесі келесі кезеңдерді іске қосады: үйінділердің қауіптілік деңгейін анықтау; баламалы нұсқаларды таңдау; зарарсыздандыру және рекультивациялау технологияларын әзірлеу.</w:t>
      </w:r>
    </w:p>
    <w:p>
      <w:pPr>
        <w:spacing w:after="0"/>
        <w:ind w:left="0"/>
        <w:jc w:val="both"/>
      </w:pPr>
      <w:r>
        <w:rPr>
          <w:rFonts w:ascii="Times New Roman"/>
          <w:b w:val="false"/>
          <w:i w:val="false"/>
          <w:color w:val="000000"/>
          <w:sz w:val="28"/>
        </w:rPr>
        <w:t>
      Жаңа үйінділердің түзілуінің алдын-алу бойынша негізгі шаралар Ойыл ауданының тұрғындарын қалдықтарды жинау мен тасымалдау бойынша қызметтермен қамту және қалдықтармен қауіпсіз жұмыс істеу бойынша шағын және орта бизнес субъектілерімен сауықтыру жұмыстарын жүргізу болып табылады.</w:t>
      </w:r>
    </w:p>
    <w:bookmarkStart w:name="z34" w:id="33"/>
    <w:p>
      <w:pPr>
        <w:spacing w:after="0"/>
        <w:ind w:left="0"/>
        <w:jc w:val="left"/>
      </w:pPr>
      <w:r>
        <w:rPr>
          <w:rFonts w:ascii="Times New Roman"/>
          <w:b/>
          <w:i w:val="false"/>
          <w:color w:val="000000"/>
        </w:rPr>
        <w:t xml:space="preserve"> 4.3 Қалдықтарды бөлек жинауды көздейтін қажетті инфрақұрылымды құру және оның жұмыс істеуін қамтамасыз ету</w:t>
      </w:r>
    </w:p>
    <w:bookmarkEnd w:id="33"/>
    <w:p>
      <w:pPr>
        <w:spacing w:after="0"/>
        <w:ind w:left="0"/>
        <w:jc w:val="both"/>
      </w:pPr>
      <w:r>
        <w:rPr>
          <w:rFonts w:ascii="Times New Roman"/>
          <w:b w:val="false"/>
          <w:i w:val="false"/>
          <w:color w:val="000000"/>
          <w:sz w:val="28"/>
        </w:rPr>
        <w:t>
      Коммуналдық қалдықтарды жинау және ұнемі шығарып отыру қызметіне ауылдық тұрғындардың қолжетімділігін қамтамасыз ету үшін инфрақұрылыммен қамтамасыз ету керек:</w:t>
      </w:r>
    </w:p>
    <w:p>
      <w:pPr>
        <w:spacing w:after="0"/>
        <w:ind w:left="0"/>
        <w:jc w:val="both"/>
      </w:pPr>
      <w:r>
        <w:rPr>
          <w:rFonts w:ascii="Times New Roman"/>
          <w:b w:val="false"/>
          <w:i w:val="false"/>
          <w:color w:val="000000"/>
          <w:sz w:val="28"/>
        </w:rPr>
        <w:t>
      -Коммуналдық қалдықтарды жинау және үнемі шығарып отыру үшін мамандандырылған көлікті сатып алу;</w:t>
      </w:r>
    </w:p>
    <w:p>
      <w:pPr>
        <w:spacing w:after="0"/>
        <w:ind w:left="0"/>
        <w:jc w:val="both"/>
      </w:pPr>
      <w:r>
        <w:rPr>
          <w:rFonts w:ascii="Times New Roman"/>
          <w:b w:val="false"/>
          <w:i w:val="false"/>
          <w:color w:val="000000"/>
          <w:sz w:val="28"/>
        </w:rPr>
        <w:t>
      -ТҚҚ бөлек жинауды (құрғақ және ылғалды фракциялар үшін) ендіру үшін контейнерлер сатып алу;</w:t>
      </w:r>
    </w:p>
    <w:p>
      <w:pPr>
        <w:spacing w:after="0"/>
        <w:ind w:left="0"/>
        <w:jc w:val="both"/>
      </w:pPr>
      <w:r>
        <w:rPr>
          <w:rFonts w:ascii="Times New Roman"/>
          <w:b w:val="false"/>
          <w:i w:val="false"/>
          <w:color w:val="000000"/>
          <w:sz w:val="28"/>
        </w:rPr>
        <w:t>
      -ТҚҚ санитарлық-эпидемологиялық талаптарға сәйкес жинау үшін контейнерлік алаңдардың орнын анықтау және сәйкестендіру;</w:t>
      </w:r>
    </w:p>
    <w:p>
      <w:pPr>
        <w:spacing w:after="0"/>
        <w:ind w:left="0"/>
        <w:jc w:val="both"/>
      </w:pPr>
      <w:r>
        <w:rPr>
          <w:rFonts w:ascii="Times New Roman"/>
          <w:b w:val="false"/>
          <w:i w:val="false"/>
          <w:color w:val="000000"/>
          <w:sz w:val="28"/>
        </w:rPr>
        <w:t>
      -Ірікөлемді және құрылыс қалдықтарын жинауға арналған алаңдарды ұйымдастыру үшін орындарды анықтау;</w:t>
      </w:r>
    </w:p>
    <w:p>
      <w:pPr>
        <w:spacing w:after="0"/>
        <w:ind w:left="0"/>
        <w:jc w:val="both"/>
      </w:pPr>
      <w:r>
        <w:rPr>
          <w:rFonts w:ascii="Times New Roman"/>
          <w:b w:val="false"/>
          <w:i w:val="false"/>
          <w:color w:val="000000"/>
          <w:sz w:val="28"/>
        </w:rPr>
        <w:t>
      -Қауіпті құрамдас коммуналдық қалдықтарды бөлек жинау.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Коммуналдық</w:t>
      </w:r>
      <w:r>
        <w:rPr>
          <w:rFonts w:ascii="Times New Roman"/>
          <w:b w:val="false"/>
          <w:i/>
          <w:color w:val="000000"/>
          <w:sz w:val="28"/>
        </w:rPr>
        <w:t xml:space="preserve"> қалдықтарды </w:t>
      </w:r>
      <w:r>
        <w:rPr>
          <w:rFonts w:ascii="Times New Roman"/>
          <w:b w:val="false"/>
          <w:i/>
          <w:color w:val="000000"/>
          <w:sz w:val="28"/>
        </w:rPr>
        <w:t>шығару</w:t>
      </w:r>
      <w:r>
        <w:rPr>
          <w:rFonts w:ascii="Times New Roman"/>
          <w:b w:val="false"/>
          <w:i/>
          <w:color w:val="000000"/>
          <w:sz w:val="28"/>
        </w:rPr>
        <w:t xml:space="preserve"> үшін </w:t>
      </w:r>
      <w:r>
        <w:rPr>
          <w:rFonts w:ascii="Times New Roman"/>
          <w:b w:val="false"/>
          <w:i/>
          <w:color w:val="000000"/>
          <w:sz w:val="28"/>
        </w:rPr>
        <w:t>мамандандырылған</w:t>
      </w:r>
      <w:r>
        <w:rPr>
          <w:rFonts w:ascii="Times New Roman"/>
          <w:b w:val="false"/>
          <w:i w:val="false"/>
          <w:color w:val="000000"/>
          <w:sz w:val="28"/>
        </w:rPr>
        <w:t xml:space="preserve"> </w:t>
      </w:r>
      <w:r>
        <w:rPr>
          <w:rFonts w:ascii="Times New Roman"/>
          <w:b w:val="false"/>
          <w:i/>
          <w:color w:val="000000"/>
          <w:sz w:val="28"/>
        </w:rPr>
        <w:t>көліктерді</w:t>
      </w:r>
      <w:r>
        <w:rPr>
          <w:rFonts w:ascii="Times New Roman"/>
          <w:b w:val="false"/>
          <w:i w:val="false"/>
          <w:color w:val="000000"/>
          <w:sz w:val="28"/>
        </w:rPr>
        <w:t xml:space="preserve"> </w:t>
      </w:r>
      <w:r>
        <w:rPr>
          <w:rFonts w:ascii="Times New Roman"/>
          <w:b w:val="false"/>
          <w:i/>
          <w:color w:val="000000"/>
          <w:sz w:val="28"/>
        </w:rPr>
        <w:t>сатып</w:t>
      </w:r>
      <w:r>
        <w:rPr>
          <w:rFonts w:ascii="Times New Roman"/>
          <w:b w:val="false"/>
          <w:i w:val="false"/>
          <w:color w:val="000000"/>
          <w:sz w:val="28"/>
        </w:rPr>
        <w:t xml:space="preserve"> </w:t>
      </w:r>
      <w:r>
        <w:rPr>
          <w:rFonts w:ascii="Times New Roman"/>
          <w:b w:val="false"/>
          <w:i/>
          <w:color w:val="000000"/>
          <w:sz w:val="28"/>
        </w:rPr>
        <w:t>алу</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Коммуналдық қалдықтарды шығаруға арналған мамандандырылған көліктерді сатып алу қалдықтарды басқару жүйесін табысты қалыптастыруға бағытталған негіз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365 бапқа</w:t>
      </w:r>
      <w:r>
        <w:rPr>
          <w:rFonts w:ascii="Times New Roman"/>
          <w:b w:val="false"/>
          <w:i w:val="false"/>
          <w:color w:val="000000"/>
          <w:sz w:val="28"/>
        </w:rPr>
        <w:t xml:space="preserve"> сәйкес (5т) ЖАО коммуналдық қалдықтарды үнемі шығаруды ұйымдастыруды қамтамасыз етеді. ТҚҚ уақытылы шығаруды ұйымдастыру үшін ТҚҚ тасымалдауға арналған арнайы жабдықталған көлік құралдары – қоқыс таситын көліктерді сатып алу қажет.</w:t>
      </w:r>
    </w:p>
    <w:p>
      <w:pPr>
        <w:spacing w:after="0"/>
        <w:ind w:left="0"/>
        <w:jc w:val="both"/>
      </w:pPr>
      <w:r>
        <w:rPr>
          <w:rFonts w:ascii="Times New Roman"/>
          <w:b w:val="false"/>
          <w:i w:val="false"/>
          <w:color w:val="000000"/>
          <w:sz w:val="28"/>
        </w:rPr>
        <w:t>
      Ауданда тәулігіне 36,7 тонна немесе 183,5 м3 тонна, ал аптасына – 256,9 тонна – 1284,5 м3 қалдықтар түзіледі. Бір қоқыс таситын көліктің сиымдылығы – 20-22 м3. Қалдықтарды күнделікті шығару үшін 8 қоқыс көлігін, ал аптасына бір рет кесте бойынша әр күні екі ауылдық округтен кесте бойынша шығару үшін кемінде 3 көлік сатып алу қажет.</w:t>
      </w:r>
    </w:p>
    <w:p>
      <w:pPr>
        <w:spacing w:after="0"/>
        <w:ind w:left="0"/>
        <w:jc w:val="both"/>
      </w:pPr>
      <w:r>
        <w:rPr>
          <w:rFonts w:ascii="Times New Roman"/>
          <w:b w:val="false"/>
          <w:i w:val="false"/>
          <w:color w:val="000000"/>
          <w:sz w:val="28"/>
        </w:rPr>
        <w:t>
      Қажетті мөлшердегі қоқыс көліктерінің болмауы қалдықтарды шығару кестесінің бұзылуына және тұрғындарға қолайсыздықтар туындауына әкелуі мүмкін. Сатып алынған көлік құралдары тұрмыстық қатты қалдықтарды жинау және тасымалдаумен айналысатын, конкурс (тендер) арқылы анықталған компанияның сенімгерлік басқаруына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Ойыл</w:t>
      </w:r>
      <w:r>
        <w:rPr>
          <w:rFonts w:ascii="Times New Roman"/>
          <w:b w:val="false"/>
          <w:i w:val="false"/>
          <w:color w:val="000000"/>
          <w:sz w:val="28"/>
        </w:rPr>
        <w:t xml:space="preserve"> </w:t>
      </w:r>
      <w:r>
        <w:rPr>
          <w:rFonts w:ascii="Times New Roman"/>
          <w:b/>
          <w:i w:val="false"/>
          <w:color w:val="000000"/>
          <w:sz w:val="28"/>
        </w:rPr>
        <w:t>ауданыдағы</w:t>
      </w:r>
      <w:r>
        <w:rPr>
          <w:rFonts w:ascii="Times New Roman"/>
          <w:b w:val="false"/>
          <w:i w:val="false"/>
          <w:color w:val="000000"/>
          <w:sz w:val="28"/>
        </w:rPr>
        <w:t xml:space="preserve"> </w:t>
      </w:r>
      <w:r>
        <w:rPr>
          <w:rFonts w:ascii="Times New Roman"/>
          <w:b/>
          <w:i w:val="false"/>
          <w:color w:val="000000"/>
          <w:sz w:val="28"/>
        </w:rPr>
        <w:t>коммуналдық</w:t>
      </w:r>
      <w:r>
        <w:rPr>
          <w:rFonts w:ascii="Times New Roman"/>
          <w:b/>
          <w:i w:val="false"/>
          <w:color w:val="000000"/>
          <w:sz w:val="28"/>
        </w:rPr>
        <w:t xml:space="preserve"> қалдықтарды </w:t>
      </w:r>
      <w:r>
        <w:rPr>
          <w:rFonts w:ascii="Times New Roman"/>
          <w:b/>
          <w:i w:val="false"/>
          <w:color w:val="000000"/>
          <w:sz w:val="28"/>
        </w:rPr>
        <w:t>шығару</w:t>
      </w:r>
      <w:r>
        <w:rPr>
          <w:rFonts w:ascii="Times New Roman"/>
          <w:b w:val="false"/>
          <w:i w:val="false"/>
          <w:color w:val="000000"/>
          <w:sz w:val="28"/>
        </w:rPr>
        <w:t xml:space="preserve"> </w:t>
      </w:r>
      <w:r>
        <w:rPr>
          <w:rFonts w:ascii="Times New Roman"/>
          <w:b/>
          <w:i w:val="false"/>
          <w:color w:val="000000"/>
          <w:sz w:val="28"/>
        </w:rPr>
        <w:t>бойынша</w:t>
      </w:r>
      <w:r>
        <w:rPr>
          <w:rFonts w:ascii="Times New Roman"/>
          <w:b w:val="false"/>
          <w:i w:val="false"/>
          <w:color w:val="000000"/>
          <w:sz w:val="28"/>
        </w:rPr>
        <w:t xml:space="preserve"> </w:t>
      </w:r>
      <w:r>
        <w:rPr>
          <w:rFonts w:ascii="Times New Roman"/>
          <w:b/>
          <w:i w:val="false"/>
          <w:color w:val="000000"/>
          <w:sz w:val="28"/>
        </w:rPr>
        <w:t>ұсынылатын</w:t>
      </w:r>
      <w:r>
        <w:rPr>
          <w:rFonts w:ascii="Times New Roman"/>
          <w:b w:val="false"/>
          <w:i w:val="false"/>
          <w:color w:val="000000"/>
          <w:sz w:val="28"/>
        </w:rPr>
        <w:t xml:space="preserve"> </w:t>
      </w:r>
      <w:r>
        <w:rPr>
          <w:rFonts w:ascii="Times New Roman"/>
          <w:b/>
          <w:i w:val="false"/>
          <w:color w:val="000000"/>
          <w:sz w:val="28"/>
        </w:rPr>
        <w:t>кесте</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w:t>
      </w:r>
      <w:r>
        <w:rPr>
          <w:rFonts w:ascii="Times New Roman"/>
          <w:b w:val="false"/>
          <w:i w:val="false"/>
          <w:color w:val="000000"/>
          <w:sz w:val="28"/>
        </w:rPr>
        <w:t xml:space="preserve"> </w:t>
      </w:r>
      <w:r>
        <w:rPr>
          <w:rFonts w:ascii="Times New Roman"/>
          <w:b/>
          <w:i w:val="false"/>
          <w:color w:val="000000"/>
          <w:sz w:val="28"/>
        </w:rPr>
        <w:t>сайын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i w:val="false"/>
          <w:color w:val="000000"/>
          <w:sz w:val="28"/>
        </w:rPr>
        <w:t xml:space="preserve"> -</w:t>
      </w:r>
      <w:r>
        <w:rPr>
          <w:rFonts w:ascii="Times New Roman"/>
          <w:b w:val="false"/>
          <w:i w:val="false"/>
          <w:color w:val="000000"/>
          <w:sz w:val="28"/>
        </w:rPr>
        <w:t xml:space="preserve"> Ойыл ауылынан Ойыл а\о- Ойыл ауылындағы полигонға.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Апта </w:t>
      </w:r>
      <w:r>
        <w:rPr>
          <w:rFonts w:ascii="Times New Roman"/>
          <w:b/>
          <w:i w:val="false"/>
          <w:color w:val="000000"/>
          <w:sz w:val="28"/>
        </w:rPr>
        <w:t>сайын</w:t>
      </w:r>
      <w:r>
        <w:rPr>
          <w:rFonts w:ascii="Times New Roman"/>
          <w:b w:val="false"/>
          <w:i w:val="false"/>
          <w:color w:val="000000"/>
          <w:sz w:val="28"/>
        </w:rPr>
        <w:t xml:space="preserve"> – Қаракемер, Ақшатау ауылдарынан Ойыл ауылындағы полигонға; Қаратал, Қарасу, Құмжарған ауылдарынан Ш.Берсиев атындағы полигонға; Кемер, Ақкемер, Шиқұдық, Бестамақ, Қоңырат ауылдарынан – Саралжын а.о.– Кемер ауылындағы полигонға; Акжар, Көсембай ауылдарынан Қайыңды а.о. - Ақжар ауылындағы полигонға; Көптоғай, Қарасу, Шұбарши, Аманкелді ауылдарынан – Көптоғай а.о. – Көптоғай ауылындағы полигонға; Сарбие, Қаракөл ауылдарынан – Сарбие а.о.- Сарбие ауылындағы полигонға; Қараой, Құбасай ауылдарынан Қараой а.о. – Қараой ауылындағы полигонға.</w:t>
      </w:r>
    </w:p>
    <w:p>
      <w:pPr>
        <w:spacing w:after="0"/>
        <w:ind w:left="0"/>
        <w:jc w:val="both"/>
      </w:pPr>
      <w:r>
        <w:rPr>
          <w:rFonts w:ascii="Times New Roman"/>
          <w:b w:val="false"/>
          <w:i w:val="false"/>
          <w:color w:val="000000"/>
          <w:sz w:val="28"/>
        </w:rPr>
        <w:t>
      Коммуналдық қалдықтарды тасымалдау шығындарын төмендету үшін бекітілген санитарлық және табиғатты қорғау талаптарына сәйкес қалдықтарды шығарудың төменгі жиілігі қабылданады.</w:t>
      </w:r>
    </w:p>
    <w:p>
      <w:pPr>
        <w:spacing w:after="0"/>
        <w:ind w:left="0"/>
        <w:jc w:val="both"/>
      </w:pPr>
      <w:r>
        <w:rPr>
          <w:rFonts w:ascii="Times New Roman"/>
          <w:b w:val="false"/>
          <w:i w:val="false"/>
          <w:color w:val="000000"/>
          <w:sz w:val="28"/>
        </w:rPr>
        <w:t>
      Бастапқы кезеңдерде ауылдық округтердегі коммуналдық қалдықтарды бекітілген кесте бойынша үйлерді, көшелерді аралау жолымен шығарылатын болады. Контейнерлік алаңдар мен контейнерлерді орнатқаннан кейін шығару контейнерлік алаңдардан жүзеге асырылады.</w:t>
      </w:r>
    </w:p>
    <w:p>
      <w:pPr>
        <w:spacing w:after="0"/>
        <w:ind w:left="0"/>
        <w:jc w:val="both"/>
      </w:pPr>
      <w:r>
        <w:rPr>
          <w:rFonts w:ascii="Times New Roman"/>
          <w:b w:val="false"/>
          <w:i w:val="false"/>
          <w:color w:val="000000"/>
          <w:sz w:val="28"/>
        </w:rPr>
        <w:t>
      Коммуналдық қалдықтарды тасымалдау барысында ыдыссыз әдісті қолдану: мамандандырылған көлік келгенге дейін, жергілікті әкімдікпен бекітілген кестеге сәйкес қоқыстарды жинайтын және тасымалдайтын (шығаратын) күндері ғана көше бойына санитарлық нормалар мен ережелерге сәйкес коммуналдық қалдықтарды шығару.</w:t>
      </w:r>
    </w:p>
    <w:p>
      <w:pPr>
        <w:spacing w:after="0"/>
        <w:ind w:left="0"/>
        <w:jc w:val="both"/>
      </w:pPr>
      <w:r>
        <w:rPr>
          <w:rFonts w:ascii="Times New Roman"/>
          <w:b w:val="false"/>
          <w:i w:val="false"/>
          <w:color w:val="000000"/>
          <w:sz w:val="28"/>
        </w:rPr>
        <w:t>
      Қоқыстарды шығару кестесі тұрғындардың көзқарастарын ескере отырып, жергілікті атқарушы органмен бекітілген коммуналдық қалдықтарды жинау және тасымалдау бойынша мамандандырылған ұйымдарды анықтағаннан кейін ғана құрылатын болады.</w:t>
      </w:r>
    </w:p>
    <w:p>
      <w:pPr>
        <w:spacing w:after="0"/>
        <w:ind w:left="0"/>
        <w:jc w:val="both"/>
      </w:pPr>
      <w:r>
        <w:rPr>
          <w:rFonts w:ascii="Times New Roman"/>
          <w:b w:val="false"/>
          <w:i w:val="false"/>
          <w:color w:val="000000"/>
          <w:sz w:val="28"/>
        </w:rPr>
        <w:t>
      Жылына жинақталатын қалдық санын анықтау үшін жиналған және шығарылған қалдық санына (күнсайын) есеп жүргізу керек.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ТҚҚ </w:t>
      </w:r>
      <w:r>
        <w:rPr>
          <w:rFonts w:ascii="Times New Roman"/>
          <w:b w:val="false"/>
          <w:i/>
          <w:color w:val="000000"/>
          <w:sz w:val="28"/>
        </w:rPr>
        <w:t>бөлек</w:t>
      </w:r>
      <w:r>
        <w:rPr>
          <w:rFonts w:ascii="Times New Roman"/>
          <w:b w:val="false"/>
          <w:i w:val="false"/>
          <w:color w:val="000000"/>
          <w:sz w:val="28"/>
        </w:rPr>
        <w:t xml:space="preserve"> </w:t>
      </w:r>
      <w:r>
        <w:rPr>
          <w:rFonts w:ascii="Times New Roman"/>
          <w:b w:val="false"/>
          <w:i/>
          <w:color w:val="000000"/>
          <w:sz w:val="28"/>
        </w:rPr>
        <w:t>жинауға</w:t>
      </w:r>
      <w:r>
        <w:rPr>
          <w:rFonts w:ascii="Times New Roman"/>
          <w:b w:val="false"/>
          <w:i/>
          <w:color w:val="000000"/>
          <w:sz w:val="28"/>
        </w:rPr>
        <w:t xml:space="preserve"> (</w:t>
      </w:r>
      <w:r>
        <w:rPr>
          <w:rFonts w:ascii="Times New Roman"/>
          <w:b w:val="false"/>
          <w:i/>
          <w:color w:val="000000"/>
          <w:sz w:val="28"/>
        </w:rPr>
        <w:t>құрғақ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ылғалды</w:t>
      </w:r>
      <w:r>
        <w:rPr>
          <w:rFonts w:ascii="Times New Roman"/>
          <w:b w:val="false"/>
          <w:i w:val="false"/>
          <w:color w:val="000000"/>
          <w:sz w:val="28"/>
        </w:rPr>
        <w:t xml:space="preserve"> </w:t>
      </w:r>
      <w:r>
        <w:rPr>
          <w:rFonts w:ascii="Times New Roman"/>
          <w:b w:val="false"/>
          <w:i/>
          <w:color w:val="000000"/>
          <w:sz w:val="28"/>
        </w:rPr>
        <w:t>фракциялар</w:t>
      </w:r>
      <w:r>
        <w:rPr>
          <w:rFonts w:ascii="Times New Roman"/>
          <w:b w:val="false"/>
          <w:i/>
          <w:color w:val="000000"/>
          <w:sz w:val="28"/>
        </w:rPr>
        <w:t xml:space="preserve"> үшін) арналған </w:t>
      </w:r>
      <w:r>
        <w:rPr>
          <w:rFonts w:ascii="Times New Roman"/>
          <w:b w:val="false"/>
          <w:i/>
          <w:color w:val="000000"/>
          <w:sz w:val="28"/>
        </w:rPr>
        <w:t>контейнерлерді</w:t>
      </w:r>
      <w:r>
        <w:rPr>
          <w:rFonts w:ascii="Times New Roman"/>
          <w:b w:val="false"/>
          <w:i w:val="false"/>
          <w:color w:val="000000"/>
          <w:sz w:val="28"/>
        </w:rPr>
        <w:t xml:space="preserve"> </w:t>
      </w:r>
      <w:r>
        <w:rPr>
          <w:rFonts w:ascii="Times New Roman"/>
          <w:b w:val="false"/>
          <w:i/>
          <w:color w:val="000000"/>
          <w:sz w:val="28"/>
        </w:rPr>
        <w:t>сатып</w:t>
      </w:r>
      <w:r>
        <w:rPr>
          <w:rFonts w:ascii="Times New Roman"/>
          <w:b w:val="false"/>
          <w:i w:val="false"/>
          <w:color w:val="000000"/>
          <w:sz w:val="28"/>
        </w:rPr>
        <w:t xml:space="preserve"> </w:t>
      </w:r>
      <w:r>
        <w:rPr>
          <w:rFonts w:ascii="Times New Roman"/>
          <w:b w:val="false"/>
          <w:i/>
          <w:color w:val="000000"/>
          <w:sz w:val="28"/>
        </w:rPr>
        <w:t>алу</w:t>
      </w:r>
    </w:p>
    <w:p>
      <w:pPr>
        <w:spacing w:after="0"/>
        <w:ind w:left="0"/>
        <w:jc w:val="both"/>
      </w:pPr>
      <w:r>
        <w:rPr>
          <w:rFonts w:ascii="Times New Roman"/>
          <w:b w:val="false"/>
          <w:i w:val="false"/>
          <w:color w:val="000000"/>
          <w:sz w:val="28"/>
        </w:rPr>
        <w:t>
      Қалдықтарды бөлек жинау халықаралық тәжірибеде қалдықтарды басқару жүйесін табысты қалыптастырудың негізі және Қазақстанның экологиялық заңнамасының міндетті талабы болып табылады.</w:t>
      </w:r>
    </w:p>
    <w:p>
      <w:pPr>
        <w:spacing w:after="0"/>
        <w:ind w:left="0"/>
        <w:jc w:val="both"/>
      </w:pPr>
      <w:r>
        <w:rPr>
          <w:rFonts w:ascii="Times New Roman"/>
          <w:b w:val="false"/>
          <w:i w:val="false"/>
          <w:color w:val="000000"/>
          <w:sz w:val="28"/>
        </w:rPr>
        <w:t xml:space="preserve">
      Қалдықтарды бөлек жинау үдерісі "Қалдықтарды бөлек жинауға, оның ішінде техникалық, экономикалық және экологиялық орындылығы ескеріле отырып, міндетті бөлек жинауға жататын қалдықтардың түрлеріне немесе топтарына (түрлерінің жиынтығына) қойылатын талаптарды" бекіту туралы құжатында (техникалық, экономикалық және экологиялық орындылығын ескере отырып, міндетті бөлек жинауға жатқызылатын қалдықтардың топтарына (түрлер жиынтығы) немесе түрлерін, қалдықтарды бөлек жинауға талаптар. Қазақстан Республикасы Экология, геология және табиғи ресурстар министрінің м.а. 2021 жылғы 2 желтоқсандағы № 482 </w:t>
      </w:r>
      <w:r>
        <w:rPr>
          <w:rFonts w:ascii="Times New Roman"/>
          <w:b w:val="false"/>
          <w:i w:val="false"/>
          <w:color w:val="000000"/>
          <w:sz w:val="28"/>
        </w:rPr>
        <w:t>бұйрығы</w:t>
      </w:r>
      <w:r>
        <w:rPr>
          <w:rFonts w:ascii="Times New Roman"/>
          <w:b w:val="false"/>
          <w:i w:val="false"/>
          <w:color w:val="000000"/>
          <w:sz w:val="28"/>
        </w:rPr>
        <w:t>) нақтыланған.</w:t>
      </w:r>
    </w:p>
    <w:p>
      <w:pPr>
        <w:spacing w:after="0"/>
        <w:ind w:left="0"/>
        <w:jc w:val="both"/>
      </w:pPr>
      <w:r>
        <w:rPr>
          <w:rFonts w:ascii="Times New Roman"/>
          <w:b w:val="false"/>
          <w:i w:val="false"/>
          <w:color w:val="000000"/>
          <w:sz w:val="28"/>
        </w:rPr>
        <w:t>
      СТ 3780-2022 Қалдықтар. Алаңдарда қалдықтарды бөлек жинау үшін контейнер құрамын және коммуналдық қалдықтарды бөлек жинауды ұйымдастыру үшін контейнерлерді орнату алаңдарына жалпы талаптар бойынша:</w:t>
      </w:r>
    </w:p>
    <w:p>
      <w:pPr>
        <w:spacing w:after="0"/>
        <w:ind w:left="0"/>
        <w:jc w:val="both"/>
      </w:pPr>
      <w:r>
        <w:rPr>
          <w:rFonts w:ascii="Times New Roman"/>
          <w:b w:val="false"/>
          <w:i w:val="false"/>
          <w:color w:val="000000"/>
          <w:sz w:val="28"/>
        </w:rPr>
        <w:t>
      -Электрондық қалдықтарға арналған контейнерлер;</w:t>
      </w:r>
    </w:p>
    <w:p>
      <w:pPr>
        <w:spacing w:after="0"/>
        <w:ind w:left="0"/>
        <w:jc w:val="both"/>
      </w:pPr>
      <w:r>
        <w:rPr>
          <w:rFonts w:ascii="Times New Roman"/>
          <w:b w:val="false"/>
          <w:i w:val="false"/>
          <w:color w:val="000000"/>
          <w:sz w:val="28"/>
        </w:rPr>
        <w:t>
      -ҚСБ қалдықтарды жинауға арналған контейнерлер;</w:t>
      </w:r>
    </w:p>
    <w:p>
      <w:pPr>
        <w:spacing w:after="0"/>
        <w:ind w:left="0"/>
        <w:jc w:val="both"/>
      </w:pPr>
      <w:r>
        <w:rPr>
          <w:rFonts w:ascii="Times New Roman"/>
          <w:b w:val="false"/>
          <w:i w:val="false"/>
          <w:color w:val="000000"/>
          <w:sz w:val="28"/>
        </w:rPr>
        <w:t>
      -Қағаз және картон қалдықтарына арналған контейнерлер;</w:t>
      </w:r>
    </w:p>
    <w:p>
      <w:pPr>
        <w:spacing w:after="0"/>
        <w:ind w:left="0"/>
        <w:jc w:val="both"/>
      </w:pPr>
      <w:r>
        <w:rPr>
          <w:rFonts w:ascii="Times New Roman"/>
          <w:b w:val="false"/>
          <w:i w:val="false"/>
          <w:color w:val="000000"/>
          <w:sz w:val="28"/>
        </w:rPr>
        <w:t>
      -Батарея қалдықтарына арналған контейнерлер;</w:t>
      </w:r>
    </w:p>
    <w:p>
      <w:pPr>
        <w:spacing w:after="0"/>
        <w:ind w:left="0"/>
        <w:jc w:val="both"/>
      </w:pPr>
      <w:r>
        <w:rPr>
          <w:rFonts w:ascii="Times New Roman"/>
          <w:b w:val="false"/>
          <w:i w:val="false"/>
          <w:color w:val="000000"/>
          <w:sz w:val="28"/>
        </w:rPr>
        <w:t>
      -Тағам қалдықтарына арналған контейнерлер;</w:t>
      </w:r>
    </w:p>
    <w:p>
      <w:pPr>
        <w:spacing w:after="0"/>
        <w:ind w:left="0"/>
        <w:jc w:val="both"/>
      </w:pPr>
      <w:r>
        <w:rPr>
          <w:rFonts w:ascii="Times New Roman"/>
          <w:b w:val="false"/>
          <w:i w:val="false"/>
          <w:color w:val="000000"/>
          <w:sz w:val="28"/>
        </w:rPr>
        <w:t>
      -Шыныға арналған контейнерлер;</w:t>
      </w:r>
    </w:p>
    <w:p>
      <w:pPr>
        <w:spacing w:after="0"/>
        <w:ind w:left="0"/>
        <w:jc w:val="both"/>
      </w:pPr>
      <w:r>
        <w:rPr>
          <w:rFonts w:ascii="Times New Roman"/>
          <w:b w:val="false"/>
          <w:i w:val="false"/>
          <w:color w:val="000000"/>
          <w:sz w:val="28"/>
        </w:rPr>
        <w:t>
      -Пластик қалдықтарына арналған контейнерлер.</w:t>
      </w:r>
    </w:p>
    <w:p>
      <w:pPr>
        <w:spacing w:after="0"/>
        <w:ind w:left="0"/>
        <w:jc w:val="both"/>
      </w:pPr>
      <w:r>
        <w:rPr>
          <w:rFonts w:ascii="Times New Roman"/>
          <w:b w:val="false"/>
          <w:i w:val="false"/>
          <w:color w:val="000000"/>
          <w:sz w:val="28"/>
        </w:rPr>
        <w:t>
      Дегенмен, барлық түрлер үшін контейнерлерді орнату мүмкіндігінің болмауынан ҚСБҚ қоса алғанда қауіпті қалдықтарға арналған контейнерлерді қоспағанда "құрғақ" және "ылғалды" фракциялар үшін контейнерлерді орнатуға рұқсат етіледі.</w:t>
      </w:r>
    </w:p>
    <w:p>
      <w:pPr>
        <w:spacing w:after="0"/>
        <w:ind w:left="0"/>
        <w:jc w:val="both"/>
      </w:pPr>
      <w:r>
        <w:rPr>
          <w:rFonts w:ascii="Times New Roman"/>
          <w:b w:val="false"/>
          <w:i w:val="false"/>
          <w:color w:val="000000"/>
          <w:sz w:val="28"/>
        </w:rPr>
        <w:t>
      Ойыл ауданында қалдықтарды бөлек жинауды ұйымдастыру үшін әрбір қоқыс контейнері алаңына кемінде 2 контейнер (құрғақ және ылғал фракциялар үшін) сатып алып, орнату керек.</w:t>
      </w:r>
    </w:p>
    <w:p>
      <w:pPr>
        <w:spacing w:after="0"/>
        <w:ind w:left="0"/>
        <w:jc w:val="both"/>
      </w:pPr>
      <w:r>
        <w:rPr>
          <w:rFonts w:ascii="Times New Roman"/>
          <w:b w:val="false"/>
          <w:i w:val="false"/>
          <w:color w:val="000000"/>
          <w:sz w:val="28"/>
        </w:rPr>
        <w:t>
      "Ылғалды" фракция құрамы мен сипаты бойынша үй шаруашылығы қалдықтарына ұқсас араласқан, органикалық, тағамдық қалдықтардан тұрады.</w:t>
      </w:r>
    </w:p>
    <w:p>
      <w:pPr>
        <w:spacing w:after="0"/>
        <w:ind w:left="0"/>
        <w:jc w:val="both"/>
      </w:pPr>
      <w:r>
        <w:rPr>
          <w:rFonts w:ascii="Times New Roman"/>
          <w:b w:val="false"/>
          <w:i w:val="false"/>
          <w:color w:val="000000"/>
          <w:sz w:val="28"/>
        </w:rPr>
        <w:t>
      "Құрғақ" фракция қағаз, картон, металл, пластика және шыныдан тұрады.</w:t>
      </w:r>
    </w:p>
    <w:p>
      <w:pPr>
        <w:spacing w:after="0"/>
        <w:ind w:left="0"/>
        <w:jc w:val="both"/>
      </w:pPr>
      <w:r>
        <w:rPr>
          <w:rFonts w:ascii="Times New Roman"/>
          <w:b w:val="false"/>
          <w:i w:val="false"/>
          <w:color w:val="000000"/>
          <w:sz w:val="28"/>
        </w:rPr>
        <w:t>
      Контейнерлер саны тұрғындар санына, қалдықтардың жинақталу нормасына, сақтау мерзіміне және басқа да қажетті факторларға сәйкес анықталады.</w:t>
      </w:r>
    </w:p>
    <w:p>
      <w:pPr>
        <w:spacing w:after="0"/>
        <w:ind w:left="0"/>
        <w:jc w:val="both"/>
      </w:pPr>
      <w:r>
        <w:rPr>
          <w:rFonts w:ascii="Times New Roman"/>
          <w:b w:val="false"/>
          <w:i w:val="false"/>
          <w:color w:val="000000"/>
          <w:sz w:val="28"/>
        </w:rPr>
        <w:t>
      Қалдықтарды бөлек жинауға арналған контейнерлер заңнама талаптарына сәйкес қазақ және орыс тілінде таңбалануы (жазба) керек, онда мыналар көрсетілуі керек:</w:t>
      </w:r>
    </w:p>
    <w:p>
      <w:pPr>
        <w:spacing w:after="0"/>
        <w:ind w:left="0"/>
        <w:jc w:val="both"/>
      </w:pPr>
      <w:r>
        <w:rPr>
          <w:rFonts w:ascii="Times New Roman"/>
          <w:b w:val="false"/>
          <w:i w:val="false"/>
          <w:color w:val="000000"/>
          <w:sz w:val="28"/>
        </w:rPr>
        <w:t>
      -Жиналатын қалдық түрі (фракциясы) туралы ақпараттық жапсырма/жазба;</w:t>
      </w:r>
    </w:p>
    <w:p>
      <w:pPr>
        <w:spacing w:after="0"/>
        <w:ind w:left="0"/>
        <w:jc w:val="both"/>
      </w:pPr>
      <w:r>
        <w:rPr>
          <w:rFonts w:ascii="Times New Roman"/>
          <w:b w:val="false"/>
          <w:i w:val="false"/>
          <w:color w:val="000000"/>
          <w:sz w:val="28"/>
        </w:rPr>
        <w:t>
      -Контейнердің меншік иесі туралы мәліметтер (атауы, телефоны);</w:t>
      </w:r>
    </w:p>
    <w:p>
      <w:pPr>
        <w:spacing w:after="0"/>
        <w:ind w:left="0"/>
        <w:jc w:val="both"/>
      </w:pPr>
      <w:r>
        <w:rPr>
          <w:rFonts w:ascii="Times New Roman"/>
          <w:b w:val="false"/>
          <w:i w:val="false"/>
          <w:color w:val="000000"/>
          <w:sz w:val="28"/>
        </w:rPr>
        <w:t>
      -Контейнер қызмет көрсететін ұйым атауы.</w:t>
      </w:r>
    </w:p>
    <w:p>
      <w:pPr>
        <w:spacing w:after="0"/>
        <w:ind w:left="0"/>
        <w:jc w:val="both"/>
      </w:pPr>
      <w:r>
        <w:rPr>
          <w:rFonts w:ascii="Times New Roman"/>
          <w:b w:val="false"/>
          <w:i w:val="false"/>
          <w:color w:val="000000"/>
          <w:sz w:val="28"/>
        </w:rPr>
        <w:t>
      Егер де таңбалау түрлі-түсті контейнерге жапсырылатын болса, онда контрасты түспен орындалуы керек.</w:t>
      </w:r>
    </w:p>
    <w:p>
      <w:pPr>
        <w:spacing w:after="0"/>
        <w:ind w:left="0"/>
        <w:jc w:val="both"/>
      </w:pPr>
      <w:r>
        <w:rPr>
          <w:rFonts w:ascii="Times New Roman"/>
          <w:b w:val="false"/>
          <w:i w:val="false"/>
          <w:color w:val="000000"/>
          <w:sz w:val="28"/>
        </w:rPr>
        <w:t xml:space="preserve">
      Қажетті контейнерлер санын есептеу тұрғын үй түріне (абаттандырылған және абаттандырылмаған) қарамастан, бір адамға қалдықтардың жылдық түзілу нормасына (0,85м3) және Ойыл ауданының (әрбір елді мекен бойынша) тұрғындар санына сүйене отырып, бір контейнердің көлемі 1,1 м3 деп есептегенде жүргізілді – </w:t>
      </w:r>
      <w:r>
        <w:rPr>
          <w:rFonts w:ascii="Times New Roman"/>
          <w:b w:val="false"/>
          <w:i w:val="false"/>
          <w:color w:val="000000"/>
          <w:sz w:val="28"/>
        </w:rPr>
        <w:t>1 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Барлығы </w:t>
      </w:r>
      <w:r>
        <w:rPr>
          <w:rFonts w:ascii="Times New Roman"/>
          <w:b/>
          <w:i w:val="false"/>
          <w:color w:val="000000"/>
          <w:sz w:val="28"/>
        </w:rPr>
        <w:t xml:space="preserve">292 </w:t>
      </w:r>
      <w:r>
        <w:rPr>
          <w:rFonts w:ascii="Times New Roman"/>
          <w:b/>
          <w:i w:val="false"/>
          <w:color w:val="000000"/>
          <w:sz w:val="28"/>
        </w:rPr>
        <w:t>контейнерді</w:t>
      </w:r>
      <w:r>
        <w:rPr>
          <w:rFonts w:ascii="Times New Roman"/>
          <w:b/>
          <w:i w:val="false"/>
          <w:color w:val="000000"/>
          <w:sz w:val="28"/>
        </w:rPr>
        <w:t xml:space="preserve"> (146 – "</w:t>
      </w:r>
      <w:r>
        <w:rPr>
          <w:rFonts w:ascii="Times New Roman"/>
          <w:b/>
          <w:i w:val="false"/>
          <w:color w:val="000000"/>
          <w:sz w:val="28"/>
        </w:rPr>
        <w:t>құрғақ</w:t>
      </w:r>
      <w:r>
        <w:rPr>
          <w:rFonts w:ascii="Times New Roman"/>
          <w:b/>
          <w:i w:val="false"/>
          <w:color w:val="000000"/>
          <w:sz w:val="28"/>
        </w:rPr>
        <w:t xml:space="preserve">" </w:t>
      </w:r>
      <w:r>
        <w:rPr>
          <w:rFonts w:ascii="Times New Roman"/>
          <w:b/>
          <w:i w:val="false"/>
          <w:color w:val="000000"/>
          <w:sz w:val="28"/>
        </w:rPr>
        <w:t>фракциялар</w:t>
      </w:r>
      <w:r>
        <w:rPr>
          <w:rFonts w:ascii="Times New Roman"/>
          <w:b/>
          <w:i w:val="false"/>
          <w:color w:val="000000"/>
          <w:sz w:val="28"/>
        </w:rPr>
        <w:t xml:space="preserve"> үшін </w:t>
      </w:r>
      <w:r>
        <w:rPr>
          <w:rFonts w:ascii="Times New Roman"/>
          <w:b/>
          <w:i w:val="false"/>
          <w:color w:val="000000"/>
          <w:sz w:val="28"/>
        </w:rPr>
        <w:t>және</w:t>
      </w:r>
      <w:r>
        <w:rPr>
          <w:rFonts w:ascii="Times New Roman"/>
          <w:b/>
          <w:i w:val="false"/>
          <w:color w:val="000000"/>
          <w:sz w:val="28"/>
        </w:rPr>
        <w:t xml:space="preserve"> 146 – "</w:t>
      </w:r>
      <w:r>
        <w:rPr>
          <w:rFonts w:ascii="Times New Roman"/>
          <w:b/>
          <w:i w:val="false"/>
          <w:color w:val="000000"/>
          <w:sz w:val="28"/>
        </w:rPr>
        <w:t>ылғалды</w:t>
      </w:r>
      <w:r>
        <w:rPr>
          <w:rFonts w:ascii="Times New Roman"/>
          <w:b/>
          <w:i w:val="false"/>
          <w:color w:val="000000"/>
          <w:sz w:val="28"/>
        </w:rPr>
        <w:t xml:space="preserve">" </w:t>
      </w:r>
      <w:r>
        <w:rPr>
          <w:rFonts w:ascii="Times New Roman"/>
          <w:b/>
          <w:i w:val="false"/>
          <w:color w:val="000000"/>
          <w:sz w:val="28"/>
        </w:rPr>
        <w:t>фракциялар</w:t>
      </w:r>
      <w:r>
        <w:rPr>
          <w:rFonts w:ascii="Times New Roman"/>
          <w:b/>
          <w:i w:val="false"/>
          <w:color w:val="000000"/>
          <w:sz w:val="28"/>
        </w:rPr>
        <w:t xml:space="preserve"> үшін)</w:t>
      </w:r>
      <w:r>
        <w:rPr>
          <w:rFonts w:ascii="Times New Roman"/>
          <w:b w:val="false"/>
          <w:i w:val="false"/>
          <w:color w:val="000000"/>
          <w:sz w:val="28"/>
        </w:rPr>
        <w:t xml:space="preserve">, оның ішінде қалдықтарды </w:t>
      </w:r>
      <w:r>
        <w:rPr>
          <w:rFonts w:ascii="Times New Roman"/>
          <w:b/>
          <w:i w:val="false"/>
          <w:color w:val="000000"/>
          <w:sz w:val="28"/>
        </w:rPr>
        <w:t>күн</w:t>
      </w:r>
      <w:r>
        <w:rPr>
          <w:rFonts w:ascii="Times New Roman"/>
          <w:b w:val="false"/>
          <w:i w:val="false"/>
          <w:color w:val="000000"/>
          <w:sz w:val="28"/>
        </w:rPr>
        <w:t xml:space="preserve"> </w:t>
      </w:r>
      <w:r>
        <w:rPr>
          <w:rFonts w:ascii="Times New Roman"/>
          <w:b/>
          <w:i w:val="false"/>
          <w:color w:val="000000"/>
          <w:sz w:val="28"/>
        </w:rPr>
        <w:t>сайынғы</w:t>
      </w:r>
      <w:r>
        <w:rPr>
          <w:rFonts w:ascii="Times New Roman"/>
          <w:b w:val="false"/>
          <w:i w:val="false"/>
          <w:color w:val="000000"/>
          <w:sz w:val="28"/>
        </w:rPr>
        <w:t xml:space="preserve"> </w:t>
      </w:r>
      <w:r>
        <w:rPr>
          <w:rFonts w:ascii="Times New Roman"/>
          <w:b/>
          <w:i w:val="false"/>
          <w:color w:val="000000"/>
          <w:sz w:val="28"/>
        </w:rPr>
        <w:t>жинау</w:t>
      </w:r>
      <w:r>
        <w:rPr>
          <w:rFonts w:ascii="Times New Roman"/>
          <w:b/>
          <w:i w:val="false"/>
          <w:color w:val="000000"/>
          <w:sz w:val="28"/>
        </w:rPr>
        <w:t xml:space="preserve"> үшін 30 контейнер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апта</w:t>
      </w:r>
      <w:r>
        <w:rPr>
          <w:rFonts w:ascii="Times New Roman"/>
          <w:b w:val="false"/>
          <w:i w:val="false"/>
          <w:color w:val="000000"/>
          <w:sz w:val="28"/>
        </w:rPr>
        <w:t xml:space="preserve"> </w:t>
      </w:r>
      <w:r>
        <w:rPr>
          <w:rFonts w:ascii="Times New Roman"/>
          <w:b/>
          <w:i w:val="false"/>
          <w:color w:val="000000"/>
          <w:sz w:val="28"/>
        </w:rPr>
        <w:t>сайын</w:t>
      </w:r>
      <w:r>
        <w:rPr>
          <w:rFonts w:ascii="Times New Roman"/>
          <w:b w:val="false"/>
          <w:i w:val="false"/>
          <w:color w:val="000000"/>
          <w:sz w:val="28"/>
        </w:rPr>
        <w:t xml:space="preserve"> </w:t>
      </w:r>
      <w:r>
        <w:rPr>
          <w:rFonts w:ascii="Times New Roman"/>
          <w:b/>
          <w:i w:val="false"/>
          <w:color w:val="000000"/>
          <w:sz w:val="28"/>
        </w:rPr>
        <w:t>жинау</w:t>
      </w:r>
      <w:r>
        <w:rPr>
          <w:rFonts w:ascii="Times New Roman"/>
          <w:b/>
          <w:i w:val="false"/>
          <w:color w:val="000000"/>
          <w:sz w:val="28"/>
        </w:rPr>
        <w:t xml:space="preserve"> үшін 262 контейнер</w:t>
      </w:r>
      <w:r>
        <w:rPr>
          <w:rFonts w:ascii="Times New Roman"/>
          <w:b w:val="false"/>
          <w:i w:val="false"/>
          <w:color w:val="000000"/>
          <w:sz w:val="28"/>
        </w:rPr>
        <w:t xml:space="preserve"> орнату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ТҚҚ </w:t>
      </w:r>
      <w:r>
        <w:rPr>
          <w:rFonts w:ascii="Times New Roman"/>
          <w:b w:val="false"/>
          <w:i/>
          <w:color w:val="000000"/>
          <w:sz w:val="28"/>
        </w:rPr>
        <w:t>жинауға</w:t>
      </w:r>
      <w:r>
        <w:rPr>
          <w:rFonts w:ascii="Times New Roman"/>
          <w:b w:val="false"/>
          <w:i/>
          <w:color w:val="000000"/>
          <w:sz w:val="28"/>
        </w:rPr>
        <w:t xml:space="preserve"> арналған </w:t>
      </w:r>
      <w:r>
        <w:rPr>
          <w:rFonts w:ascii="Times New Roman"/>
          <w:b w:val="false"/>
          <w:i/>
          <w:color w:val="000000"/>
          <w:sz w:val="28"/>
        </w:rPr>
        <w:t>контейнерлік</w:t>
      </w:r>
      <w:r>
        <w:rPr>
          <w:rFonts w:ascii="Times New Roman"/>
          <w:b w:val="false"/>
          <w:i w:val="false"/>
          <w:color w:val="000000"/>
          <w:sz w:val="28"/>
        </w:rPr>
        <w:t xml:space="preserve"> </w:t>
      </w:r>
      <w:r>
        <w:rPr>
          <w:rFonts w:ascii="Times New Roman"/>
          <w:b w:val="false"/>
          <w:i/>
          <w:color w:val="000000"/>
          <w:sz w:val="28"/>
        </w:rPr>
        <w:t>алаңдардың</w:t>
      </w:r>
      <w:r>
        <w:rPr>
          <w:rFonts w:ascii="Times New Roman"/>
          <w:b w:val="false"/>
          <w:i w:val="false"/>
          <w:color w:val="000000"/>
          <w:sz w:val="28"/>
        </w:rPr>
        <w:t xml:space="preserve"> </w:t>
      </w:r>
      <w:r>
        <w:rPr>
          <w:rFonts w:ascii="Times New Roman"/>
          <w:b w:val="false"/>
          <w:i/>
          <w:color w:val="000000"/>
          <w:sz w:val="28"/>
        </w:rPr>
        <w:t>орнын</w:t>
      </w:r>
      <w:r>
        <w:rPr>
          <w:rFonts w:ascii="Times New Roman"/>
          <w:b w:val="false"/>
          <w:i w:val="false"/>
          <w:color w:val="000000"/>
          <w:sz w:val="28"/>
        </w:rPr>
        <w:t xml:space="preserve"> </w:t>
      </w:r>
      <w:r>
        <w:rPr>
          <w:rFonts w:ascii="Times New Roman"/>
          <w:b w:val="false"/>
          <w:i/>
          <w:color w:val="000000"/>
          <w:sz w:val="28"/>
        </w:rPr>
        <w:t>анықтау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олардың</w:t>
      </w:r>
      <w:r>
        <w:rPr>
          <w:rFonts w:ascii="Times New Roman"/>
          <w:b w:val="false"/>
          <w:i w:val="false"/>
          <w:color w:val="000000"/>
          <w:sz w:val="28"/>
        </w:rPr>
        <w:t xml:space="preserve"> </w:t>
      </w:r>
      <w:r>
        <w:rPr>
          <w:rFonts w:ascii="Times New Roman"/>
          <w:b w:val="false"/>
          <w:i/>
          <w:color w:val="000000"/>
          <w:sz w:val="28"/>
        </w:rPr>
        <w:t>санитарлық-эпидемиологиялық</w:t>
      </w:r>
      <w:r>
        <w:rPr>
          <w:rFonts w:ascii="Times New Roman"/>
          <w:b w:val="false"/>
          <w:i w:val="false"/>
          <w:color w:val="000000"/>
          <w:sz w:val="28"/>
        </w:rPr>
        <w:t xml:space="preserve"> </w:t>
      </w:r>
      <w:r>
        <w:rPr>
          <w:rFonts w:ascii="Times New Roman"/>
          <w:b w:val="false"/>
          <w:i/>
          <w:color w:val="000000"/>
          <w:sz w:val="28"/>
        </w:rPr>
        <w:t>талаптарға</w:t>
      </w:r>
      <w:r>
        <w:rPr>
          <w:rFonts w:ascii="Times New Roman"/>
          <w:b w:val="false"/>
          <w:i w:val="false"/>
          <w:color w:val="000000"/>
          <w:sz w:val="28"/>
        </w:rPr>
        <w:t xml:space="preserve"> </w:t>
      </w:r>
      <w:r>
        <w:rPr>
          <w:rFonts w:ascii="Times New Roman"/>
          <w:b w:val="false"/>
          <w:i/>
          <w:color w:val="000000"/>
          <w:sz w:val="28"/>
        </w:rPr>
        <w:t>сәйкестігін</w:t>
      </w:r>
      <w:r>
        <w:rPr>
          <w:rFonts w:ascii="Times New Roman"/>
          <w:b w:val="false"/>
          <w:i w:val="false"/>
          <w:color w:val="000000"/>
          <w:sz w:val="28"/>
        </w:rPr>
        <w:t xml:space="preserve"> </w:t>
      </w:r>
      <w:r>
        <w:rPr>
          <w:rFonts w:ascii="Times New Roman"/>
          <w:b w:val="false"/>
          <w:i/>
          <w:color w:val="000000"/>
          <w:sz w:val="28"/>
        </w:rPr>
        <w:t>қамтамасыз</w:t>
      </w:r>
      <w:r>
        <w:rPr>
          <w:rFonts w:ascii="Times New Roman"/>
          <w:b w:val="false"/>
          <w:i w:val="false"/>
          <w:color w:val="000000"/>
          <w:sz w:val="28"/>
        </w:rPr>
        <w:t xml:space="preserve"> </w:t>
      </w:r>
      <w:r>
        <w:rPr>
          <w:rFonts w:ascii="Times New Roman"/>
          <w:b w:val="false"/>
          <w:i/>
          <w:color w:val="000000"/>
          <w:sz w:val="28"/>
        </w:rPr>
        <w:t>ету</w:t>
      </w:r>
    </w:p>
    <w:p>
      <w:pPr>
        <w:spacing w:after="0"/>
        <w:ind w:left="0"/>
        <w:jc w:val="both"/>
      </w:pPr>
      <w:r>
        <w:rPr>
          <w:rFonts w:ascii="Times New Roman"/>
          <w:b w:val="false"/>
          <w:i w:val="false"/>
          <w:color w:val="000000"/>
          <w:sz w:val="28"/>
        </w:rPr>
        <w:t xml:space="preserve">
      Контейнерлік алаңдардың есептік саны– </w:t>
      </w:r>
      <w:r>
        <w:rPr>
          <w:rFonts w:ascii="Times New Roman"/>
          <w:b/>
          <w:i w:val="false"/>
          <w:color w:val="000000"/>
          <w:sz w:val="28"/>
        </w:rPr>
        <w:t xml:space="preserve">131 </w:t>
      </w:r>
      <w:r>
        <w:rPr>
          <w:rFonts w:ascii="Times New Roman"/>
          <w:b/>
          <w:i w:val="false"/>
          <w:color w:val="000000"/>
          <w:sz w:val="28"/>
        </w:rPr>
        <w:t>бірлік</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Контейнерлерді орнатқаннан кейін және қалдықтарды шығару кестесін бекіткеннен соң қоқыс шығаратын компания контейнерлердің толуы бойынша бақылау жүргізеді, қажет жағдайда контейнер санын толықтырып немесе шығару санын арттырып отыру керек. Ойыл ауданының контейнерлік алаңдарын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санитарлық-эпидемиологиялық талабына</w:t>
      </w:r>
      <w:r>
        <w:rPr>
          <w:rFonts w:ascii="Times New Roman"/>
          <w:b w:val="false"/>
          <w:i w:val="false"/>
          <w:color w:val="000000"/>
          <w:sz w:val="28"/>
        </w:rPr>
        <w:t xml:space="preserve"> (ары қарай - Ережелер) сәйкестендіру керек:</w:t>
      </w:r>
    </w:p>
    <w:p>
      <w:pPr>
        <w:spacing w:after="0"/>
        <w:ind w:left="0"/>
        <w:jc w:val="both"/>
      </w:pPr>
      <w:r>
        <w:rPr>
          <w:rFonts w:ascii="Times New Roman"/>
          <w:b w:val="false"/>
          <w:i w:val="false"/>
          <w:color w:val="000000"/>
          <w:sz w:val="28"/>
        </w:rPr>
        <w:t>
      - тұрғын пункттерде контейнерлік алаңдарды тұрғын және қоғамдық ғимараттардан, балалар нысандарынан, спорттық алаңдардан және уақытша орналасуды қоспағанда (вахталық кенттер, тұрақты емес нысандар мен құрылыстар) тұрғындардың демалатын орындарынан 25 м кем емес қашықтыққа орналастырады;</w:t>
      </w:r>
    </w:p>
    <w:p>
      <w:pPr>
        <w:spacing w:after="0"/>
        <w:ind w:left="0"/>
        <w:jc w:val="both"/>
      </w:pPr>
      <w:r>
        <w:rPr>
          <w:rFonts w:ascii="Times New Roman"/>
          <w:b w:val="false"/>
          <w:i w:val="false"/>
          <w:color w:val="000000"/>
          <w:sz w:val="28"/>
        </w:rPr>
        <w:t>
      - алаң аумағы алаңға еркін кіретін жағына қарай қалыңдығы 100 м кем емес температуралық өзгеріске тұрақты қатты асфальтталған немесе бетондалған жабыны болуы керек;</w:t>
      </w:r>
    </w:p>
    <w:p>
      <w:pPr>
        <w:spacing w:after="0"/>
        <w:ind w:left="0"/>
        <w:jc w:val="both"/>
      </w:pPr>
      <w:r>
        <w:rPr>
          <w:rFonts w:ascii="Times New Roman"/>
          <w:b w:val="false"/>
          <w:i w:val="false"/>
          <w:color w:val="000000"/>
          <w:sz w:val="28"/>
        </w:rPr>
        <w:t>
      - периметр бойынша алаң үш жағынан жедел климаттық өзгерістерге және коррозияға тұрақты тұтас материалмен қоршалуы керек;</w:t>
      </w:r>
    </w:p>
    <w:p>
      <w:pPr>
        <w:spacing w:after="0"/>
        <w:ind w:left="0"/>
        <w:jc w:val="both"/>
      </w:pPr>
      <w:r>
        <w:rPr>
          <w:rFonts w:ascii="Times New Roman"/>
          <w:b w:val="false"/>
          <w:i w:val="false"/>
          <w:color w:val="000000"/>
          <w:sz w:val="28"/>
        </w:rPr>
        <w:t>
      - алаңның төртінші жағы басқарушы, қызмет көрсетуші ұйымдар мен тұрғындардың контейнерлермен жұмыс істеуге, қалдықтарды жинауға еркін енуіне мүмкіндік береді;</w:t>
      </w:r>
    </w:p>
    <w:p>
      <w:pPr>
        <w:spacing w:after="0"/>
        <w:ind w:left="0"/>
        <w:jc w:val="both"/>
      </w:pPr>
      <w:r>
        <w:rPr>
          <w:rFonts w:ascii="Times New Roman"/>
          <w:b w:val="false"/>
          <w:i w:val="false"/>
          <w:color w:val="000000"/>
          <w:sz w:val="28"/>
        </w:rPr>
        <w:t>
      - шатыр жедел климаттық өзгерістер мен коррозияға тұрақты тұтас материалдан дайындалады.</w:t>
      </w:r>
    </w:p>
    <w:p>
      <w:pPr>
        <w:spacing w:after="0"/>
        <w:ind w:left="0"/>
        <w:jc w:val="both"/>
      </w:pPr>
      <w:r>
        <w:rPr>
          <w:rFonts w:ascii="Times New Roman"/>
          <w:b w:val="false"/>
          <w:i w:val="false"/>
          <w:color w:val="000000"/>
          <w:sz w:val="28"/>
        </w:rPr>
        <w:t>
      Контейнерлердің меншік иесі ары қарай пайдалануға жарамсыз контейнерлерді жөндеп, алмастыруды ұйымдастырады, қоқыс қабылдайтын камераны, алаңдарды және қоқысқа арналған қоймаларды (контейнерлерді), сонымен қатар қалдықтарды жинауыштарды үнемі жуып, залалсыздандырып және дезинсекциялап (шыбын және басқаларға қарсы) отыруды қамтамасыз ететін шараларды қабылдайды.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Ірі</w:t>
      </w:r>
      <w:r>
        <w:rPr>
          <w:rFonts w:ascii="Times New Roman"/>
          <w:b w:val="false"/>
          <w:i w:val="false"/>
          <w:color w:val="000000"/>
          <w:sz w:val="28"/>
        </w:rPr>
        <w:t xml:space="preserve"> </w:t>
      </w:r>
      <w:r>
        <w:rPr>
          <w:rFonts w:ascii="Times New Roman"/>
          <w:b w:val="false"/>
          <w:i/>
          <w:color w:val="000000"/>
          <w:sz w:val="28"/>
        </w:rPr>
        <w:t>көлемді</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құрылыс</w:t>
      </w:r>
      <w:r>
        <w:rPr>
          <w:rFonts w:ascii="Times New Roman"/>
          <w:b w:val="false"/>
          <w:i w:val="false"/>
          <w:color w:val="000000"/>
          <w:sz w:val="28"/>
        </w:rPr>
        <w:t xml:space="preserve"> </w:t>
      </w:r>
      <w:r>
        <w:rPr>
          <w:rFonts w:ascii="Times New Roman"/>
          <w:b w:val="false"/>
          <w:i/>
          <w:color w:val="000000"/>
          <w:sz w:val="28"/>
        </w:rPr>
        <w:t>қалдықтарын</w:t>
      </w:r>
      <w:r>
        <w:rPr>
          <w:rFonts w:ascii="Times New Roman"/>
          <w:b w:val="false"/>
          <w:i w:val="false"/>
          <w:color w:val="000000"/>
          <w:sz w:val="28"/>
        </w:rPr>
        <w:t xml:space="preserve"> </w:t>
      </w:r>
      <w:r>
        <w:rPr>
          <w:rFonts w:ascii="Times New Roman"/>
          <w:b w:val="false"/>
          <w:i/>
          <w:color w:val="000000"/>
          <w:sz w:val="28"/>
        </w:rPr>
        <w:t>жинауға</w:t>
      </w:r>
      <w:r>
        <w:rPr>
          <w:rFonts w:ascii="Times New Roman"/>
          <w:b w:val="false"/>
          <w:i/>
          <w:color w:val="000000"/>
          <w:sz w:val="28"/>
        </w:rPr>
        <w:t xml:space="preserve"> арналған </w:t>
      </w:r>
      <w:r>
        <w:rPr>
          <w:rFonts w:ascii="Times New Roman"/>
          <w:b w:val="false"/>
          <w:i/>
          <w:color w:val="000000"/>
          <w:sz w:val="28"/>
        </w:rPr>
        <w:t>алаңдарды</w:t>
      </w:r>
      <w:r>
        <w:rPr>
          <w:rFonts w:ascii="Times New Roman"/>
          <w:b w:val="false"/>
          <w:i w:val="false"/>
          <w:color w:val="000000"/>
          <w:sz w:val="28"/>
        </w:rPr>
        <w:t xml:space="preserve"> </w:t>
      </w:r>
      <w:r>
        <w:rPr>
          <w:rFonts w:ascii="Times New Roman"/>
          <w:b w:val="false"/>
          <w:i/>
          <w:color w:val="000000"/>
          <w:sz w:val="28"/>
        </w:rPr>
        <w:t>ұйымдастыру</w:t>
      </w:r>
      <w:r>
        <w:rPr>
          <w:rFonts w:ascii="Times New Roman"/>
          <w:b w:val="false"/>
          <w:i/>
          <w:color w:val="000000"/>
          <w:sz w:val="28"/>
        </w:rPr>
        <w:t xml:space="preserve"> үшін </w:t>
      </w:r>
      <w:r>
        <w:rPr>
          <w:rFonts w:ascii="Times New Roman"/>
          <w:b w:val="false"/>
          <w:i/>
          <w:color w:val="000000"/>
          <w:sz w:val="28"/>
        </w:rPr>
        <w:t>орындарды</w:t>
      </w:r>
      <w:r>
        <w:rPr>
          <w:rFonts w:ascii="Times New Roman"/>
          <w:b w:val="false"/>
          <w:i w:val="false"/>
          <w:color w:val="000000"/>
          <w:sz w:val="28"/>
        </w:rPr>
        <w:t xml:space="preserve"> </w:t>
      </w:r>
      <w:r>
        <w:rPr>
          <w:rFonts w:ascii="Times New Roman"/>
          <w:b w:val="false"/>
          <w:i/>
          <w:color w:val="000000"/>
          <w:sz w:val="28"/>
        </w:rPr>
        <w:t>анықтау</w:t>
      </w:r>
    </w:p>
    <w:p>
      <w:pPr>
        <w:spacing w:after="0"/>
        <w:ind w:left="0"/>
        <w:jc w:val="both"/>
      </w:pPr>
      <w:r>
        <w:rPr>
          <w:rFonts w:ascii="Times New Roman"/>
          <w:b w:val="false"/>
          <w:i w:val="false"/>
          <w:color w:val="000000"/>
          <w:sz w:val="28"/>
        </w:rPr>
        <w:t>
      Экологиялық заңнама талаптарына сәйкес ірі көлемді және құрылыс қалдықтарын шығаруды ҚР заңдылығына сәйкес мамандандырылған ұйымдар тұтынушының тапсырысы бойынша немесе тұтынушымен ірі көлемді қалдықтарды жинау алаңдарына өз бетінше жеткізуін қамтамасыз етеді.</w:t>
      </w:r>
    </w:p>
    <w:p>
      <w:pPr>
        <w:spacing w:after="0"/>
        <w:ind w:left="0"/>
        <w:jc w:val="both"/>
      </w:pPr>
      <w:r>
        <w:rPr>
          <w:rFonts w:ascii="Times New Roman"/>
          <w:b w:val="false"/>
          <w:i w:val="false"/>
          <w:color w:val="000000"/>
          <w:sz w:val="28"/>
        </w:rPr>
        <w:t xml:space="preserve">
      Қалдықтарды бөлек жинау талаптарында (ЭТРМ м.а. 2021 жылғы 2 желтоқсандағы № 480 Бұйрығы, </w:t>
      </w:r>
      <w:r>
        <w:rPr>
          <w:rFonts w:ascii="Times New Roman"/>
          <w:b w:val="false"/>
          <w:i w:val="false"/>
          <w:color w:val="000000"/>
          <w:sz w:val="28"/>
        </w:rPr>
        <w:t>19 тармағы</w:t>
      </w:r>
      <w:r>
        <w:rPr>
          <w:rFonts w:ascii="Times New Roman"/>
          <w:b w:val="false"/>
          <w:i w:val="false"/>
          <w:color w:val="000000"/>
          <w:sz w:val="28"/>
        </w:rPr>
        <w:t>), жергілікті атқарушы органдар жеке тұлғалардан (тұрғындардан) түзілетін құрылыс және ірі көлемді қалдықтар үшін 12м2 кем емес аумақта арнайы жабындысымен қоршауы бар орынды ұйымдастыруы керек деп айтылған.</w:t>
      </w:r>
    </w:p>
    <w:p>
      <w:pPr>
        <w:spacing w:after="0"/>
        <w:ind w:left="0"/>
        <w:jc w:val="both"/>
      </w:pPr>
      <w:r>
        <w:rPr>
          <w:rFonts w:ascii="Times New Roman"/>
          <w:b w:val="false"/>
          <w:i w:val="false"/>
          <w:color w:val="000000"/>
          <w:sz w:val="28"/>
        </w:rPr>
        <w:t>
      3780-2022 – "Қалдықтар. Контейнерлерді орнату алаңдарына жалпы талаптар" СТ сәйкес, коммуналдық қалдықтарды бөлек жинауды ұйымдастыру үшін жергілікті атқарушы органдар тұрғын пункттерде (үй-жайларының, мекемелердің, мәдени-жалпы мекемелердің, демалыс орындарының және т.б. аумақтарында) жеке тұлғалардан (тұрғындардан) түзілген құрылыс және ірікөлемді қалдықтарды жинайтын 12 м2 кем емес аумақ орындарып анықтап, қоршауды ұйымдастыруы керек.</w:t>
      </w:r>
    </w:p>
    <w:p>
      <w:pPr>
        <w:spacing w:after="0"/>
        <w:ind w:left="0"/>
        <w:jc w:val="both"/>
      </w:pPr>
      <w:r>
        <w:rPr>
          <w:rFonts w:ascii="Times New Roman"/>
          <w:b w:val="false"/>
          <w:i w:val="false"/>
          <w:color w:val="000000"/>
          <w:sz w:val="28"/>
        </w:rPr>
        <w:t>
      Жылжымайтын нысандардың құрылысы мен жөндеу жұмыстарын жүзеге асыратын заңды тұлғалар құрылыс және ірікөлемді қалдықтарды арнайы орындарға өз бетінше шығаруы керек немесе қоқыс шығаратын ұйымдармен келісім-шартқа отыруы керек.</w:t>
      </w:r>
    </w:p>
    <w:p>
      <w:pPr>
        <w:spacing w:after="0"/>
        <w:ind w:left="0"/>
        <w:jc w:val="both"/>
      </w:pPr>
      <w:r>
        <w:rPr>
          <w:rFonts w:ascii="Times New Roman"/>
          <w:b w:val="false"/>
          <w:i w:val="false"/>
          <w:color w:val="000000"/>
          <w:sz w:val="28"/>
        </w:rPr>
        <w:t>
      Ірікөлемді және құрылыс қалдықтарын қалдық түзушілермен келісім-шарты бар мамандандырылған компаниялар оларды орналастыру кезеңінен бастап, үш күннен артық емес мерзімде шығаруды жүзеге асырады.</w:t>
      </w:r>
    </w:p>
    <w:p>
      <w:pPr>
        <w:spacing w:after="0"/>
        <w:ind w:left="0"/>
        <w:jc w:val="both"/>
      </w:pPr>
      <w:r>
        <w:rPr>
          <w:rFonts w:ascii="Times New Roman"/>
          <w:b w:val="false"/>
          <w:i w:val="false"/>
          <w:color w:val="000000"/>
          <w:sz w:val="28"/>
        </w:rPr>
        <w:t>
      Заңнамаға сәйкес ірі көлемді қалдықтарды жинауға арналған арнайы алаңдарда коммуналдық қалдықтардың құрамына кіретін, өзінің тұтынушылық қасиетін жойған, пайдаланылған тұтынушылық тауарлар мен қораптардың қалдықтарын жинау орындарын ұйымдастыруға тиым салынады.</w:t>
      </w:r>
    </w:p>
    <w:p>
      <w:pPr>
        <w:spacing w:after="0"/>
        <w:ind w:left="0"/>
        <w:jc w:val="both"/>
      </w:pPr>
      <w:r>
        <w:rPr>
          <w:rFonts w:ascii="Times New Roman"/>
          <w:b w:val="false"/>
          <w:i w:val="false"/>
          <w:color w:val="000000"/>
          <w:sz w:val="28"/>
        </w:rPr>
        <w:t>
      Ойыл ауданының жергілікті атқарушы органдары мұндай қалдықтардың полигонға түсуінің алдын-алу мақсатында тұрғындардан ірі көлемді және құрылыс қалдықтарын жинауға арналған арнайы орындарды ұйымдастыруы керек.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Қауіпті</w:t>
      </w:r>
      <w:r>
        <w:rPr>
          <w:rFonts w:ascii="Times New Roman"/>
          <w:b w:val="false"/>
          <w:i w:val="false"/>
          <w:color w:val="000000"/>
          <w:sz w:val="28"/>
        </w:rPr>
        <w:t xml:space="preserve"> </w:t>
      </w:r>
      <w:r>
        <w:rPr>
          <w:rFonts w:ascii="Times New Roman"/>
          <w:b w:val="false"/>
          <w:i/>
          <w:color w:val="000000"/>
          <w:sz w:val="28"/>
        </w:rPr>
        <w:t>құрамдас</w:t>
      </w:r>
      <w:r>
        <w:rPr>
          <w:rFonts w:ascii="Times New Roman"/>
          <w:b w:val="false"/>
          <w:i w:val="false"/>
          <w:color w:val="000000"/>
          <w:sz w:val="28"/>
        </w:rPr>
        <w:t xml:space="preserve"> </w:t>
      </w:r>
      <w:r>
        <w:rPr>
          <w:rFonts w:ascii="Times New Roman"/>
          <w:b w:val="false"/>
          <w:i/>
          <w:color w:val="000000"/>
          <w:sz w:val="28"/>
        </w:rPr>
        <w:t>коммуналдық</w:t>
      </w:r>
      <w:r>
        <w:rPr>
          <w:rFonts w:ascii="Times New Roman"/>
          <w:b w:val="false"/>
          <w:i/>
          <w:color w:val="000000"/>
          <w:sz w:val="28"/>
        </w:rPr>
        <w:t xml:space="preserve"> қалдықтарды </w:t>
      </w:r>
      <w:r>
        <w:rPr>
          <w:rFonts w:ascii="Times New Roman"/>
          <w:b w:val="false"/>
          <w:i/>
          <w:color w:val="000000"/>
          <w:sz w:val="28"/>
        </w:rPr>
        <w:t>бөлек</w:t>
      </w:r>
      <w:r>
        <w:rPr>
          <w:rFonts w:ascii="Times New Roman"/>
          <w:b w:val="false"/>
          <w:i w:val="false"/>
          <w:color w:val="000000"/>
          <w:sz w:val="28"/>
        </w:rPr>
        <w:t xml:space="preserve"> </w:t>
      </w:r>
      <w:r>
        <w:rPr>
          <w:rFonts w:ascii="Times New Roman"/>
          <w:b w:val="false"/>
          <w:i/>
          <w:color w:val="000000"/>
          <w:sz w:val="28"/>
        </w:rPr>
        <w:t>жинау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кәдеге</w:t>
      </w:r>
      <w:r>
        <w:rPr>
          <w:rFonts w:ascii="Times New Roman"/>
          <w:b w:val="false"/>
          <w:i w:val="false"/>
          <w:color w:val="000000"/>
          <w:sz w:val="28"/>
        </w:rPr>
        <w:t xml:space="preserve"> </w:t>
      </w:r>
      <w:r>
        <w:rPr>
          <w:rFonts w:ascii="Times New Roman"/>
          <w:b w:val="false"/>
          <w:i/>
          <w:color w:val="000000"/>
          <w:sz w:val="28"/>
        </w:rPr>
        <w:t>жарату</w:t>
      </w:r>
    </w:p>
    <w:p>
      <w:pPr>
        <w:spacing w:after="0"/>
        <w:ind w:left="0"/>
        <w:jc w:val="both"/>
      </w:pPr>
      <w:r>
        <w:rPr>
          <w:rFonts w:ascii="Times New Roman"/>
          <w:b w:val="false"/>
          <w:i w:val="false"/>
          <w:color w:val="000000"/>
          <w:sz w:val="28"/>
        </w:rPr>
        <w:t xml:space="preserve">
      Қауіпті құрамдас коммуналдық қалдықтар (электрондық және электрлік жабдықтар, құрамында сынабы бар қалдықтар, батарейкалар, аккумляторлар және басқа да қауіпті компоненттер) бөлек жинақталып, қайта қалпына келтірілуі үшін мамандандырылған кәсіпорындарға берілуі керек (ҚР ЭК </w:t>
      </w:r>
      <w:r>
        <w:rPr>
          <w:rFonts w:ascii="Times New Roman"/>
          <w:b w:val="false"/>
          <w:i w:val="false"/>
          <w:color w:val="000000"/>
          <w:sz w:val="28"/>
        </w:rPr>
        <w:t>365 бабы</w:t>
      </w:r>
      <w:r>
        <w:rPr>
          <w:rFonts w:ascii="Times New Roman"/>
          <w:b w:val="false"/>
          <w:i w:val="false"/>
          <w:color w:val="000000"/>
          <w:sz w:val="28"/>
        </w:rPr>
        <w:t>).</w:t>
      </w:r>
    </w:p>
    <w:p>
      <w:pPr>
        <w:spacing w:after="0"/>
        <w:ind w:left="0"/>
        <w:jc w:val="both"/>
      </w:pPr>
      <w:r>
        <w:rPr>
          <w:rFonts w:ascii="Times New Roman"/>
          <w:b w:val="false"/>
          <w:i w:val="false"/>
          <w:color w:val="000000"/>
          <w:sz w:val="28"/>
        </w:rPr>
        <w:t>
      ҚР ЭК талаптарына сәйкес жергілікті атқарушы органдар қауіпті қалдықтардың басқа категорияларымен қауіпті қалдықтардың немесе басқа қалдықтармен, заттармен, материалдармен араласуының алдын-алу үшін қажетті шараларды қабылдауы керек және коммуналдық қалдықтармен жұмыс жасау бойынша инфрақұрылымды дамытуға жауапты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Құрамында</w:t>
      </w:r>
      <w:r>
        <w:rPr>
          <w:rFonts w:ascii="Times New Roman"/>
          <w:b w:val="false"/>
          <w:i w:val="false"/>
          <w:color w:val="000000"/>
          <w:sz w:val="28"/>
        </w:rPr>
        <w:t xml:space="preserve"> </w:t>
      </w:r>
      <w:r>
        <w:rPr>
          <w:rFonts w:ascii="Times New Roman"/>
          <w:b w:val="false"/>
          <w:i/>
          <w:color w:val="000000"/>
          <w:sz w:val="28"/>
        </w:rPr>
        <w:t>сынабы</w:t>
      </w:r>
      <w:r>
        <w:rPr>
          <w:rFonts w:ascii="Times New Roman"/>
          <w:b w:val="false"/>
          <w:i/>
          <w:color w:val="000000"/>
          <w:sz w:val="28"/>
        </w:rPr>
        <w:t xml:space="preserve"> бар </w:t>
      </w:r>
      <w:r>
        <w:rPr>
          <w:rFonts w:ascii="Times New Roman"/>
          <w:b w:val="false"/>
          <w:i/>
          <w:color w:val="000000"/>
          <w:sz w:val="28"/>
        </w:rPr>
        <w:t>қалдықтар</w:t>
      </w:r>
      <w:r>
        <w:rPr>
          <w:rFonts w:ascii="Times New Roman"/>
          <w:b w:val="false"/>
          <w:i/>
          <w:color w:val="000000"/>
          <w:sz w:val="28"/>
        </w:rPr>
        <w:t xml:space="preserve"> (ҚСБҚ)</w:t>
      </w:r>
    </w:p>
    <w:p>
      <w:pPr>
        <w:spacing w:after="0"/>
        <w:ind w:left="0"/>
        <w:jc w:val="both"/>
      </w:pPr>
      <w:r>
        <w:rPr>
          <w:rFonts w:ascii="Times New Roman"/>
          <w:b w:val="false"/>
          <w:i w:val="false"/>
          <w:color w:val="000000"/>
          <w:sz w:val="28"/>
        </w:rPr>
        <w:t>
      Жергілікті атқарушы билік органдары аудан тұрғындардан ҚСБҚ жинау жүйесін ұйымдастыруы және мыналарды қамтамасыз етуі қажет:</w:t>
      </w:r>
    </w:p>
    <w:p>
      <w:pPr>
        <w:spacing w:after="0"/>
        <w:ind w:left="0"/>
        <w:jc w:val="both"/>
      </w:pPr>
      <w:r>
        <w:rPr>
          <w:rFonts w:ascii="Times New Roman"/>
          <w:b w:val="false"/>
          <w:i w:val="false"/>
          <w:color w:val="000000"/>
          <w:sz w:val="28"/>
        </w:rPr>
        <w:t>
      -тұрғындарда пайда болатын құрамында сынабы бар қалдықтарды жинау үшін орнатылатын арнайы әмбебап контейнерлерді орнатуды және оларға қызмет көрсетуді бақылау;</w:t>
      </w:r>
    </w:p>
    <w:p>
      <w:pPr>
        <w:spacing w:after="0"/>
        <w:ind w:left="0"/>
        <w:jc w:val="both"/>
      </w:pPr>
      <w:r>
        <w:rPr>
          <w:rFonts w:ascii="Times New Roman"/>
          <w:b w:val="false"/>
          <w:i w:val="false"/>
          <w:color w:val="000000"/>
          <w:sz w:val="28"/>
        </w:rPr>
        <w:t>
      -кондоминиум нысандарын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 б. жапсыруға жол бермеуге міндетті;</w:t>
      </w:r>
    </w:p>
    <w:p>
      <w:pPr>
        <w:spacing w:after="0"/>
        <w:ind w:left="0"/>
        <w:jc w:val="both"/>
      </w:pPr>
      <w:r>
        <w:rPr>
          <w:rFonts w:ascii="Times New Roman"/>
          <w:b w:val="false"/>
          <w:i w:val="false"/>
          <w:color w:val="000000"/>
          <w:sz w:val="28"/>
        </w:rPr>
        <w:t>
      -тұрғындар үшін үшін демеркуризациялау жөніндегі шаралар кешенін іске асыруға және ҚСБҚ-ға арналған контейнерлерді жөндеуге (ауыстыруға) мамандандырылған кәсіпорындардың жұмыстарын сатып алу үшін қаражат бөлу жолымен халық арасында пайдалануда болған құрамында сынабы бар энергия үнемдейтін шамдарды қайта өңдеуді ұйымдастыру.</w:t>
      </w:r>
    </w:p>
    <w:p>
      <w:pPr>
        <w:spacing w:after="0"/>
        <w:ind w:left="0"/>
        <w:jc w:val="both"/>
      </w:pPr>
      <w:r>
        <w:rPr>
          <w:rFonts w:ascii="Times New Roman"/>
          <w:b w:val="false"/>
          <w:i w:val="false"/>
          <w:color w:val="000000"/>
          <w:sz w:val="28"/>
        </w:rPr>
        <w:t>
      ҚСБҚ үшін контейнерлерді жөндеу (алмастыру) және тұрғындар үшін демеркуризация бойынша шаралар кешенін жүзеге асыруға мамандандырылған кәсіпорындардың жұмыстарын (қызметтерін) тарту үшін жергілікті атқарушы органдар конкурс (тендер) жүргізу керек (ҚР ЭК, "Мемлекеттік сатып алудар" туралы ҚР Заңы (</w:t>
      </w:r>
      <w:r>
        <w:rPr>
          <w:rFonts w:ascii="Times New Roman"/>
          <w:b w:val="false"/>
          <w:i w:val="false"/>
          <w:color w:val="000000"/>
          <w:sz w:val="28"/>
        </w:rPr>
        <w:t>4 бөлім</w:t>
      </w:r>
      <w:r>
        <w:rPr>
          <w:rFonts w:ascii="Times New Roman"/>
          <w:b w:val="false"/>
          <w:i w:val="false"/>
          <w:color w:val="000000"/>
          <w:sz w:val="28"/>
        </w:rPr>
        <w:t xml:space="preserve">), (коммуналдық қалдықтарды басқару ережелері. ҚР ЭТРМ м.к. 2021 жылғы 28 желтоқсандағы № 508 </w:t>
      </w:r>
      <w:r>
        <w:rPr>
          <w:rFonts w:ascii="Times New Roman"/>
          <w:b w:val="false"/>
          <w:i w:val="false"/>
          <w:color w:val="000000"/>
          <w:sz w:val="28"/>
        </w:rPr>
        <w:t>Бұйрығы</w:t>
      </w:r>
      <w:r>
        <w:rPr>
          <w:rFonts w:ascii="Times New Roman"/>
          <w:b w:val="false"/>
          <w:i w:val="false"/>
          <w:color w:val="000000"/>
          <w:sz w:val="28"/>
        </w:rPr>
        <w:t>).</w:t>
      </w:r>
    </w:p>
    <w:p>
      <w:pPr>
        <w:spacing w:after="0"/>
        <w:ind w:left="0"/>
        <w:jc w:val="both"/>
      </w:pPr>
      <w:r>
        <w:rPr>
          <w:rFonts w:ascii="Times New Roman"/>
          <w:b w:val="false"/>
          <w:i w:val="false"/>
          <w:color w:val="000000"/>
          <w:sz w:val="28"/>
        </w:rPr>
        <w:t>
      Қазіргі уақытта Ойыл ауданында ҚСБҚ жинауға арналған арнайы әмбебап контейнерлер жоқ. Әрбір контейнерлік алаңға ҚСБҚ жинауға арналған контейнерлер орнату қажет. Сонымен қатар, жергілікті атқарушы органдар халықпен қалдықтарды бөлек жинаудың маңыздылығы мен артықшылықтары, сондай-ақ осы мақсатта орнатылған контейнерлердің тікелей белгіленуі туралы ақпараттық-түсіндіру жұмыстарын жүргізетін болады.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Электрондық</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электрлік</w:t>
      </w:r>
      <w:r>
        <w:rPr>
          <w:rFonts w:ascii="Times New Roman"/>
          <w:b w:val="false"/>
          <w:i w:val="false"/>
          <w:color w:val="000000"/>
          <w:sz w:val="28"/>
        </w:rPr>
        <w:t xml:space="preserve"> </w:t>
      </w:r>
      <w:r>
        <w:rPr>
          <w:rFonts w:ascii="Times New Roman"/>
          <w:b w:val="false"/>
          <w:i/>
          <w:color w:val="000000"/>
          <w:sz w:val="28"/>
        </w:rPr>
        <w:t>жабдық</w:t>
      </w:r>
      <w:r>
        <w:rPr>
          <w:rFonts w:ascii="Times New Roman"/>
          <w:b w:val="false"/>
          <w:i w:val="false"/>
          <w:color w:val="000000"/>
          <w:sz w:val="28"/>
        </w:rPr>
        <w:t xml:space="preserve"> </w:t>
      </w:r>
      <w:r>
        <w:rPr>
          <w:rFonts w:ascii="Times New Roman"/>
          <w:b w:val="false"/>
          <w:i/>
          <w:color w:val="000000"/>
          <w:sz w:val="28"/>
        </w:rPr>
        <w:t>қалдықтары</w:t>
      </w:r>
      <w:r>
        <w:rPr>
          <w:rFonts w:ascii="Times New Roman"/>
          <w:b w:val="false"/>
          <w:i/>
          <w:color w:val="000000"/>
          <w:sz w:val="28"/>
        </w:rPr>
        <w:t xml:space="preserve"> (ЭЭЖҚ)</w:t>
      </w:r>
    </w:p>
    <w:p>
      <w:pPr>
        <w:spacing w:after="0"/>
        <w:ind w:left="0"/>
        <w:jc w:val="both"/>
      </w:pPr>
      <w:r>
        <w:rPr>
          <w:rFonts w:ascii="Times New Roman"/>
          <w:b w:val="false"/>
          <w:i w:val="false"/>
          <w:color w:val="000000"/>
          <w:sz w:val="28"/>
        </w:rPr>
        <w:t>
      ЭЭЖҚ қауіпті қалдықтарға жатқызылады. Олардың құрамында кадмий, қорғасын, сурьма, сынап секілді уытты заттармен қосылыстар бар, олар адам денсаулығы мен қоршаған ортаға теріс ықпал етеді.</w:t>
      </w:r>
    </w:p>
    <w:p>
      <w:pPr>
        <w:spacing w:after="0"/>
        <w:ind w:left="0"/>
        <w:jc w:val="both"/>
      </w:pPr>
      <w:r>
        <w:rPr>
          <w:rFonts w:ascii="Times New Roman"/>
          <w:b w:val="false"/>
          <w:i w:val="false"/>
          <w:color w:val="000000"/>
          <w:sz w:val="28"/>
        </w:rPr>
        <w:t>
      Тұрғындардан ЭЭЖҚ жинау жүйесін ұйымдастыру келесідей шараларды қамтиды:</w:t>
      </w:r>
    </w:p>
    <w:p>
      <w:pPr>
        <w:spacing w:after="0"/>
        <w:ind w:left="0"/>
        <w:jc w:val="both"/>
      </w:pPr>
      <w:r>
        <w:rPr>
          <w:rFonts w:ascii="Times New Roman"/>
          <w:b w:val="false"/>
          <w:i w:val="false"/>
          <w:color w:val="000000"/>
          <w:sz w:val="28"/>
        </w:rPr>
        <w:t>
      - Батареялар, электронды және электр жабдықтары сияқты қауіпті тұрмыстық қалдықтарды жинайтын стационарлық немесе жылжымалы пункттер/пункттер құру. Қабылдау пункті көрсетілген тауарларды таратуды жүзеге асыратын сауда нүктелерінде құрылуы мүмкін. Қалдық ретінде қабылданатындар: тұрмыстық техника (теледидар, магнитофоны, электрлік ойыншықтар, үтіктер, батарейкалар, фен, тоңазытқышты қоса алғанда, асүй жабдықтары); офистік техника (компьютерлер және жабдықтауыштар, ұялы телефон, планшет, көшірме аппараттары, сканер, тонер).</w:t>
      </w:r>
    </w:p>
    <w:p>
      <w:pPr>
        <w:spacing w:after="0"/>
        <w:ind w:left="0"/>
        <w:jc w:val="both"/>
      </w:pPr>
      <w:r>
        <w:rPr>
          <w:rFonts w:ascii="Times New Roman"/>
          <w:b w:val="false"/>
          <w:i w:val="false"/>
          <w:color w:val="000000"/>
          <w:sz w:val="28"/>
        </w:rPr>
        <w:t>
      -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p>
      <w:pPr>
        <w:spacing w:after="0"/>
        <w:ind w:left="0"/>
        <w:jc w:val="both"/>
      </w:pPr>
      <w:r>
        <w:rPr>
          <w:rFonts w:ascii="Times New Roman"/>
          <w:b w:val="false"/>
          <w:i w:val="false"/>
          <w:color w:val="000000"/>
          <w:sz w:val="28"/>
        </w:rPr>
        <w:t>
      -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p>
      <w:pPr>
        <w:spacing w:after="0"/>
        <w:ind w:left="0"/>
        <w:jc w:val="both"/>
      </w:pPr>
      <w:r>
        <w:rPr>
          <w:rFonts w:ascii="Times New Roman"/>
          <w:b w:val="false"/>
          <w:i w:val="false"/>
          <w:color w:val="000000"/>
          <w:sz w:val="28"/>
        </w:rPr>
        <w:t>
      Жергілікті атқарушы органдар электрондық қалдықтардың әсерінің қауіптілігі туралы және қалдықтарды жинау мен қайта өңдеудің қолданыстағы жүйесі туралы тұрғындармен ақпараттық жұмыстарды жүргізу қажет. ТҚҚ жалпы ағынымен полигондарға түскен электрондық және электрлік жабдық қалдықтарының маңызды салдарын тұрғындар әлі толық түсінбейді. Тұрғындарға пайдаланылған электрондық және электрлік жабдықтарды жинаудың қолданыстағы пункттері туралы ақпараттарды жеткізу керек.</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Заңды</w:t>
      </w:r>
      <w:r>
        <w:rPr>
          <w:rFonts w:ascii="Times New Roman"/>
          <w:b w:val="false"/>
          <w:i w:val="false"/>
          <w:color w:val="000000"/>
          <w:sz w:val="28"/>
        </w:rPr>
        <w:t xml:space="preserve"> </w:t>
      </w:r>
      <w:r>
        <w:rPr>
          <w:rFonts w:ascii="Times New Roman"/>
          <w:b w:val="false"/>
          <w:i/>
          <w:color w:val="000000"/>
          <w:sz w:val="28"/>
        </w:rPr>
        <w:t>тұлғалардан</w:t>
      </w:r>
      <w:r>
        <w:rPr>
          <w:rFonts w:ascii="Times New Roman"/>
          <w:b w:val="false"/>
          <w:i w:val="false"/>
          <w:color w:val="000000"/>
          <w:sz w:val="28"/>
        </w:rPr>
        <w:t xml:space="preserve"> </w:t>
      </w:r>
      <w:r>
        <w:rPr>
          <w:rFonts w:ascii="Times New Roman"/>
          <w:b w:val="false"/>
          <w:i/>
          <w:color w:val="000000"/>
          <w:sz w:val="28"/>
        </w:rPr>
        <w:t>қауіпті</w:t>
      </w:r>
      <w:r>
        <w:rPr>
          <w:rFonts w:ascii="Times New Roman"/>
          <w:b w:val="false"/>
          <w:i w:val="false"/>
          <w:color w:val="000000"/>
          <w:sz w:val="28"/>
        </w:rPr>
        <w:t xml:space="preserve"> </w:t>
      </w:r>
      <w:r>
        <w:rPr>
          <w:rFonts w:ascii="Times New Roman"/>
          <w:b w:val="false"/>
          <w:i/>
          <w:color w:val="000000"/>
          <w:sz w:val="28"/>
        </w:rPr>
        <w:t>құрамдас</w:t>
      </w:r>
      <w:r>
        <w:rPr>
          <w:rFonts w:ascii="Times New Roman"/>
          <w:b w:val="false"/>
          <w:i w:val="false"/>
          <w:color w:val="000000"/>
          <w:sz w:val="28"/>
        </w:rPr>
        <w:t xml:space="preserve"> </w:t>
      </w:r>
      <w:r>
        <w:rPr>
          <w:rFonts w:ascii="Times New Roman"/>
          <w:b w:val="false"/>
          <w:i/>
          <w:color w:val="000000"/>
          <w:sz w:val="28"/>
        </w:rPr>
        <w:t>коммуналдық</w:t>
      </w:r>
      <w:r>
        <w:rPr>
          <w:rFonts w:ascii="Times New Roman"/>
          <w:b w:val="false"/>
          <w:i/>
          <w:color w:val="000000"/>
          <w:sz w:val="28"/>
        </w:rPr>
        <w:t xml:space="preserve"> қалдықтарды </w:t>
      </w:r>
      <w:r>
        <w:rPr>
          <w:rFonts w:ascii="Times New Roman"/>
          <w:b w:val="false"/>
          <w:i/>
          <w:color w:val="000000"/>
          <w:sz w:val="28"/>
        </w:rPr>
        <w:t>бөлек</w:t>
      </w:r>
      <w:r>
        <w:rPr>
          <w:rFonts w:ascii="Times New Roman"/>
          <w:b w:val="false"/>
          <w:i w:val="false"/>
          <w:color w:val="000000"/>
          <w:sz w:val="28"/>
        </w:rPr>
        <w:t xml:space="preserve"> </w:t>
      </w:r>
      <w:r>
        <w:rPr>
          <w:rFonts w:ascii="Times New Roman"/>
          <w:b w:val="false"/>
          <w:i/>
          <w:color w:val="000000"/>
          <w:sz w:val="28"/>
        </w:rPr>
        <w:t>жинау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қайта</w:t>
      </w:r>
      <w:r>
        <w:rPr>
          <w:rFonts w:ascii="Times New Roman"/>
          <w:b w:val="false"/>
          <w:i w:val="false"/>
          <w:color w:val="000000"/>
          <w:sz w:val="28"/>
        </w:rPr>
        <w:t xml:space="preserve"> </w:t>
      </w:r>
      <w:r>
        <w:rPr>
          <w:rFonts w:ascii="Times New Roman"/>
          <w:b w:val="false"/>
          <w:i/>
          <w:color w:val="000000"/>
          <w:sz w:val="28"/>
        </w:rPr>
        <w:t>қалпына</w:t>
      </w:r>
      <w:r>
        <w:rPr>
          <w:rFonts w:ascii="Times New Roman"/>
          <w:b w:val="false"/>
          <w:i w:val="false"/>
          <w:color w:val="000000"/>
          <w:sz w:val="28"/>
        </w:rPr>
        <w:t xml:space="preserve"> </w:t>
      </w:r>
      <w:r>
        <w:rPr>
          <w:rFonts w:ascii="Times New Roman"/>
          <w:b w:val="false"/>
          <w:i/>
          <w:color w:val="000000"/>
          <w:sz w:val="28"/>
        </w:rPr>
        <w:t>келтіру</w:t>
      </w:r>
    </w:p>
    <w:p>
      <w:pPr>
        <w:spacing w:after="0"/>
        <w:ind w:left="0"/>
        <w:jc w:val="both"/>
      </w:pPr>
      <w:r>
        <w:rPr>
          <w:rFonts w:ascii="Times New Roman"/>
          <w:b w:val="false"/>
          <w:i w:val="false"/>
          <w:color w:val="000000"/>
          <w:sz w:val="28"/>
        </w:rPr>
        <w:t xml:space="preserve">
      Қызметтің түріне қарамастан, заңды тұлғаларда пайда болатын қауіпті коммуналдық қалдықтарды бөлек жинап, мамандандырылған ұйымдарға (кәсіпорындарға) қалпына келтіруге беруі тиіс (ҚР ЭК </w:t>
      </w:r>
      <w:r>
        <w:rPr>
          <w:rFonts w:ascii="Times New Roman"/>
          <w:b w:val="false"/>
          <w:i w:val="false"/>
          <w:color w:val="000000"/>
          <w:sz w:val="28"/>
        </w:rPr>
        <w:t>365 б</w:t>
      </w:r>
      <w:r>
        <w:rPr>
          <w:rFonts w:ascii="Times New Roman"/>
          <w:b w:val="false"/>
          <w:i w:val="false"/>
          <w:color w:val="000000"/>
          <w:sz w:val="28"/>
        </w:rPr>
        <w:t>).</w:t>
      </w:r>
    </w:p>
    <w:p>
      <w:pPr>
        <w:spacing w:after="0"/>
        <w:ind w:left="0"/>
        <w:jc w:val="both"/>
      </w:pPr>
      <w:r>
        <w:rPr>
          <w:rFonts w:ascii="Times New Roman"/>
          <w:b w:val="false"/>
          <w:i w:val="false"/>
          <w:color w:val="000000"/>
          <w:sz w:val="28"/>
        </w:rPr>
        <w:t>
      Жергілікті атқарушы билік органдары қауіпті қалдықтарды басқару жөніндегі қызметтерді көрсететін мамандандырылған кәсіпорындармен келісім-шартқа отыру қажеттілігі туралы аудандық заңды тұлғалармен (мемлекеттік мекеме, бюджеттік ұйымдар) түсіндірме жұмыс жүргізуі және осы үдерісті бақылауы қажет.</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Органикалық</w:t>
      </w:r>
      <w:r>
        <w:rPr>
          <w:rFonts w:ascii="Times New Roman"/>
          <w:b w:val="false"/>
          <w:i w:val="false"/>
          <w:color w:val="000000"/>
          <w:sz w:val="28"/>
        </w:rPr>
        <w:t xml:space="preserve"> </w:t>
      </w:r>
      <w:r>
        <w:rPr>
          <w:rFonts w:ascii="Times New Roman"/>
          <w:b w:val="false"/>
          <w:i/>
          <w:color w:val="000000"/>
          <w:sz w:val="28"/>
        </w:rPr>
        <w:t>коммуналдық</w:t>
      </w:r>
      <w:r>
        <w:rPr>
          <w:rFonts w:ascii="Times New Roman"/>
          <w:b w:val="false"/>
          <w:i/>
          <w:color w:val="000000"/>
          <w:sz w:val="28"/>
        </w:rPr>
        <w:t xml:space="preserve"> қалдықтарды </w:t>
      </w:r>
      <w:r>
        <w:rPr>
          <w:rFonts w:ascii="Times New Roman"/>
          <w:b w:val="false"/>
          <w:i/>
          <w:color w:val="000000"/>
          <w:sz w:val="28"/>
        </w:rPr>
        <w:t>бөлек</w:t>
      </w:r>
      <w:r>
        <w:rPr>
          <w:rFonts w:ascii="Times New Roman"/>
          <w:b w:val="false"/>
          <w:i w:val="false"/>
          <w:color w:val="000000"/>
          <w:sz w:val="28"/>
        </w:rPr>
        <w:t xml:space="preserve"> </w:t>
      </w:r>
      <w:r>
        <w:rPr>
          <w:rFonts w:ascii="Times New Roman"/>
          <w:b w:val="false"/>
          <w:i/>
          <w:color w:val="000000"/>
          <w:sz w:val="28"/>
        </w:rPr>
        <w:t>жинауды</w:t>
      </w:r>
      <w:r>
        <w:rPr>
          <w:rFonts w:ascii="Times New Roman"/>
          <w:b w:val="false"/>
          <w:i w:val="false"/>
          <w:color w:val="000000"/>
          <w:sz w:val="28"/>
        </w:rPr>
        <w:t xml:space="preserve"> </w:t>
      </w:r>
      <w:r>
        <w:rPr>
          <w:rFonts w:ascii="Times New Roman"/>
          <w:b w:val="false"/>
          <w:i/>
          <w:color w:val="000000"/>
          <w:sz w:val="28"/>
        </w:rPr>
        <w:t>ұйымдастыру</w:t>
      </w:r>
      <w:r>
        <w:rPr>
          <w:rFonts w:ascii="Times New Roman"/>
          <w:b w:val="false"/>
          <w:i w:val="false"/>
          <w:color w:val="000000"/>
          <w:sz w:val="28"/>
        </w:rPr>
        <w:t xml:space="preserve"> </w:t>
      </w:r>
      <w:r>
        <w:rPr>
          <w:rFonts w:ascii="Times New Roman"/>
          <w:b w:val="false"/>
          <w:i/>
          <w:color w:val="000000"/>
          <w:sz w:val="28"/>
        </w:rPr>
        <w:t>және</w:t>
      </w:r>
      <w:r>
        <w:rPr>
          <w:rFonts w:ascii="Times New Roman"/>
          <w:b w:val="false"/>
          <w:i w:val="false"/>
          <w:color w:val="000000"/>
          <w:sz w:val="28"/>
        </w:rPr>
        <w:t xml:space="preserve"> </w:t>
      </w:r>
      <w:r>
        <w:rPr>
          <w:rFonts w:ascii="Times New Roman"/>
          <w:b w:val="false"/>
          <w:i/>
          <w:color w:val="000000"/>
          <w:sz w:val="28"/>
        </w:rPr>
        <w:t>оларды</w:t>
      </w:r>
      <w:r>
        <w:rPr>
          <w:rFonts w:ascii="Times New Roman"/>
          <w:b w:val="false"/>
          <w:i w:val="false"/>
          <w:color w:val="000000"/>
          <w:sz w:val="28"/>
        </w:rPr>
        <w:t xml:space="preserve"> </w:t>
      </w:r>
      <w:r>
        <w:rPr>
          <w:rFonts w:ascii="Times New Roman"/>
          <w:b w:val="false"/>
          <w:i/>
          <w:color w:val="000000"/>
          <w:sz w:val="28"/>
        </w:rPr>
        <w:t>қордаландыру</w:t>
      </w:r>
      <w:r>
        <w:rPr>
          <w:rFonts w:ascii="Times New Roman"/>
          <w:b w:val="false"/>
          <w:i w:val="false"/>
          <w:color w:val="000000"/>
          <w:sz w:val="28"/>
        </w:rPr>
        <w:t xml:space="preserve"> </w:t>
      </w:r>
      <w:r>
        <w:rPr>
          <w:rFonts w:ascii="Times New Roman"/>
          <w:b w:val="false"/>
          <w:i/>
          <w:color w:val="000000"/>
          <w:sz w:val="28"/>
        </w:rPr>
        <w:t>арқылы</w:t>
      </w:r>
      <w:r>
        <w:rPr>
          <w:rFonts w:ascii="Times New Roman"/>
          <w:b w:val="false"/>
          <w:i w:val="false"/>
          <w:color w:val="000000"/>
          <w:sz w:val="28"/>
        </w:rPr>
        <w:t xml:space="preserve"> </w:t>
      </w:r>
      <w:r>
        <w:rPr>
          <w:rFonts w:ascii="Times New Roman"/>
          <w:b w:val="false"/>
          <w:i/>
          <w:color w:val="000000"/>
          <w:sz w:val="28"/>
        </w:rPr>
        <w:t>қайта</w:t>
      </w:r>
      <w:r>
        <w:rPr>
          <w:rFonts w:ascii="Times New Roman"/>
          <w:b w:val="false"/>
          <w:i w:val="false"/>
          <w:color w:val="000000"/>
          <w:sz w:val="28"/>
        </w:rPr>
        <w:t xml:space="preserve"> </w:t>
      </w:r>
      <w:r>
        <w:rPr>
          <w:rFonts w:ascii="Times New Roman"/>
          <w:b w:val="false"/>
          <w:i/>
          <w:color w:val="000000"/>
          <w:sz w:val="28"/>
        </w:rPr>
        <w:t>қалпына</w:t>
      </w:r>
      <w:r>
        <w:rPr>
          <w:rFonts w:ascii="Times New Roman"/>
          <w:b w:val="false"/>
          <w:i w:val="false"/>
          <w:color w:val="000000"/>
          <w:sz w:val="28"/>
        </w:rPr>
        <w:t xml:space="preserve"> </w:t>
      </w:r>
      <w:r>
        <w:rPr>
          <w:rFonts w:ascii="Times New Roman"/>
          <w:b w:val="false"/>
          <w:i/>
          <w:color w:val="000000"/>
          <w:sz w:val="28"/>
        </w:rPr>
        <w:t>келтіру</w:t>
      </w:r>
    </w:p>
    <w:p>
      <w:pPr>
        <w:spacing w:after="0"/>
        <w:ind w:left="0"/>
        <w:jc w:val="both"/>
      </w:pPr>
      <w:r>
        <w:rPr>
          <w:rFonts w:ascii="Times New Roman"/>
          <w:b w:val="false"/>
          <w:i w:val="false"/>
          <w:color w:val="000000"/>
          <w:sz w:val="28"/>
        </w:rPr>
        <w:t>
      Органикалық қалдықтар – өсімдік және жануарлардың биоыдырайтын қалдықтары</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365-бабына</w:t>
      </w:r>
      <w:r>
        <w:rPr>
          <w:rFonts w:ascii="Times New Roman"/>
          <w:b w:val="false"/>
          <w:i w:val="false"/>
          <w:color w:val="000000"/>
          <w:sz w:val="28"/>
        </w:rPr>
        <w:t xml:space="preserve"> сәйкес жергілікті атқарушы органдар органикалық қалдықтарды бөлек жинауды тұрақтандыру және пайдалану арқылы коммуналдық қалдықтармен жұмыс жасаудағы экологиялық талаптардың сақталуын қамтамасыз етуі керек.</w:t>
      </w:r>
    </w:p>
    <w:p>
      <w:pPr>
        <w:spacing w:after="0"/>
        <w:ind w:left="0"/>
        <w:jc w:val="both"/>
      </w:pPr>
      <w:r>
        <w:rPr>
          <w:rFonts w:ascii="Times New Roman"/>
          <w:b w:val="false"/>
          <w:i w:val="false"/>
          <w:color w:val="000000"/>
          <w:sz w:val="28"/>
        </w:rPr>
        <w:t>
      Органикалық қалдықтардан компост – энергия ретінде пайдалануға болатын органикалық тыңайтқыш алуға болады. Ол қоршаған ортаны ластамайды және табиғи циклдің құрамдас бөлігі болып табылады.</w:t>
      </w:r>
    </w:p>
    <w:p>
      <w:pPr>
        <w:spacing w:after="0"/>
        <w:ind w:left="0"/>
        <w:jc w:val="both"/>
      </w:pPr>
      <w:r>
        <w:rPr>
          <w:rFonts w:ascii="Times New Roman"/>
          <w:b w:val="false"/>
          <w:i w:val="false"/>
          <w:color w:val="000000"/>
          <w:sz w:val="28"/>
        </w:rPr>
        <w:t>
      Коммуналдық қалдықтарды басқару ережелерінде (</w:t>
      </w:r>
      <w:r>
        <w:rPr>
          <w:rFonts w:ascii="Times New Roman"/>
          <w:b w:val="false"/>
          <w:i w:val="false"/>
          <w:color w:val="000000"/>
          <w:sz w:val="28"/>
        </w:rPr>
        <w:t>19т</w:t>
      </w:r>
      <w:r>
        <w:rPr>
          <w:rFonts w:ascii="Times New Roman"/>
          <w:b w:val="false"/>
          <w:i w:val="false"/>
          <w:color w:val="000000"/>
          <w:sz w:val="28"/>
        </w:rPr>
        <w:t>) аудандық, кенттік, ауылдық, ауылдық округтің жергілікті атқарушы органдары тұрғындарға жеке тұрғын құрылысында (жеке сектор) органикалық қалдықтарды қордаландыру жөніндегі ақпараттық кампанияларды (хабарламаларды) жүргізуі қажет.</w:t>
      </w:r>
    </w:p>
    <w:p>
      <w:pPr>
        <w:spacing w:after="0"/>
        <w:ind w:left="0"/>
        <w:jc w:val="both"/>
      </w:pPr>
      <w:r>
        <w:rPr>
          <w:rFonts w:ascii="Times New Roman"/>
          <w:b w:val="false"/>
          <w:i w:val="false"/>
          <w:color w:val="000000"/>
          <w:sz w:val="28"/>
        </w:rPr>
        <w:t>
      Компосты алу технологиясының негізі компостау – қалдықтардың жедел бақыланып ыдырауы, нәтижесінлде биоорганикалық тыңайтқыш алынады. Сырт жағынан қарағанда, компост кәдімгі топыраққа ұқсас және әртүрлі салаларда пайдаланылуы мүмкін.</w:t>
      </w:r>
    </w:p>
    <w:p>
      <w:pPr>
        <w:spacing w:after="0"/>
        <w:ind w:left="0"/>
        <w:jc w:val="both"/>
      </w:pPr>
      <w:r>
        <w:rPr>
          <w:rFonts w:ascii="Times New Roman"/>
          <w:b w:val="false"/>
          <w:i w:val="false"/>
          <w:color w:val="000000"/>
          <w:sz w:val="28"/>
        </w:rPr>
        <w:t>
      Органикалық қалдықтарды қордаландыру үй жағдайында да, орталықтандырылған жүйеде де жүзеге асады. Үй шаруашылығында қордаландыруда қарапайым қордалау шұңқырын немесе арнайы қордаландырғыш аппараттарды пайдалануға болады. Түзілген компостты ауыл шаруашылық қажеттіліктеріне және егіс алаңдары үшін тыңайтқыш ретінде үй маңындағы учаскелерге және қалдықтарды уақытша көму орындарын рекультивациялауға пайдалануға болады.</w:t>
      </w:r>
    </w:p>
    <w:p>
      <w:pPr>
        <w:spacing w:after="0"/>
        <w:ind w:left="0"/>
        <w:jc w:val="both"/>
      </w:pPr>
      <w:r>
        <w:rPr>
          <w:rFonts w:ascii="Times New Roman"/>
          <w:b w:val="false"/>
          <w:i w:val="false"/>
          <w:color w:val="000000"/>
          <w:sz w:val="28"/>
        </w:rPr>
        <w:t>
      Мектептерде, асханаларда, ресторанда биоыдырайтын қалдықтардың үлкен бөлігі жинақталады және жанында қосалқы шаруашылығы бар болғандықтан, жекелей өз беттерінше қордаландыруды жүргізуге болады.</w:t>
      </w:r>
    </w:p>
    <w:p>
      <w:pPr>
        <w:spacing w:after="0"/>
        <w:ind w:left="0"/>
        <w:jc w:val="both"/>
      </w:pPr>
      <w:r>
        <w:rPr>
          <w:rFonts w:ascii="Times New Roman"/>
          <w:b w:val="false"/>
          <w:i w:val="false"/>
          <w:color w:val="000000"/>
          <w:sz w:val="28"/>
        </w:rPr>
        <w:t>
      Жергілікті атқарушы органдардың міндеттері заңды тұлғалар мен тұрғындар арасында компосты қолдану және органикалық тыңайтқыштарды пайдалану тәжірибесін насихаттау бойынша ақпараттық -түсіндірмелі жұмыстарды жүргізу болып табылады.</w:t>
      </w:r>
    </w:p>
    <w:bookmarkStart w:name="z35" w:id="34"/>
    <w:p>
      <w:pPr>
        <w:spacing w:after="0"/>
        <w:ind w:left="0"/>
        <w:jc w:val="left"/>
      </w:pPr>
      <w:r>
        <w:rPr>
          <w:rFonts w:ascii="Times New Roman"/>
          <w:b/>
          <w:i w:val="false"/>
          <w:color w:val="000000"/>
        </w:rPr>
        <w:t xml:space="preserve"> 4.4. Коммуналдық қалдықтарды қайта өңдеу және кәдеге жарату жүйесін құру </w:t>
      </w:r>
    </w:p>
    <w:bookmarkEnd w:id="34"/>
    <w:p>
      <w:pPr>
        <w:spacing w:after="0"/>
        <w:ind w:left="0"/>
        <w:jc w:val="both"/>
      </w:pPr>
      <w:r>
        <w:rPr>
          <w:rFonts w:ascii="Times New Roman"/>
          <w:b w:val="false"/>
          <w:i w:val="false"/>
          <w:color w:val="000000"/>
          <w:sz w:val="28"/>
        </w:rPr>
        <w:t>
      Ойыл ауданында коммуналдық қалдықтарды қайта өңдеу және кәдеге жарату жүйесі жоқ.</w:t>
      </w:r>
    </w:p>
    <w:p>
      <w:pPr>
        <w:spacing w:after="0"/>
        <w:ind w:left="0"/>
        <w:jc w:val="both"/>
      </w:pPr>
      <w:r>
        <w:rPr>
          <w:rFonts w:ascii="Times New Roman"/>
          <w:b w:val="false"/>
          <w:i w:val="false"/>
          <w:color w:val="000000"/>
          <w:sz w:val="28"/>
        </w:rPr>
        <w:t>
      ТҚҚ қайта өңдеу және кәдеге жарату жүйесі Ақтөбе облысында дамыған. Мысалы: Комби ЖШС, КазВторКонтракт, ХХІ экологиялық технологиялар, Элит Холдинг, ЭкоВторТехРесурс, Таза Каргала, Актобе Таза Кала ЖШС, Қайталама қағазды қайта өңдеу зауыты, Eko Sin company, "Тұрмыстық қатты қалдықтарды қайта өңдеу бойынша Ақтөбе зауыты" және т.б.</w:t>
      </w:r>
    </w:p>
    <w:p>
      <w:pPr>
        <w:spacing w:after="0"/>
        <w:ind w:left="0"/>
        <w:jc w:val="both"/>
      </w:pPr>
      <w:r>
        <w:rPr>
          <w:rFonts w:ascii="Times New Roman"/>
          <w:b w:val="false"/>
          <w:i w:val="false"/>
          <w:color w:val="000000"/>
          <w:sz w:val="28"/>
        </w:rPr>
        <w:t>
      Ойыл ауданының жергілікті атқарушы органдарының міндеті осындай облыстық қалдықтарды қайта өңдеу кәсіпорындарымен өзара іс-қимыл жасау, олармен қалдықтарды шығару, кәдеге жарату немесе қайта өңдеу бойынша келісімдер жасау болып табылады.</w:t>
      </w:r>
    </w:p>
    <w:p>
      <w:pPr>
        <w:spacing w:after="0"/>
        <w:ind w:left="0"/>
        <w:jc w:val="both"/>
      </w:pPr>
      <w:r>
        <w:rPr>
          <w:rFonts w:ascii="Times New Roman"/>
          <w:b w:val="false"/>
          <w:i w:val="false"/>
          <w:color w:val="000000"/>
          <w:sz w:val="28"/>
        </w:rPr>
        <w:t>
      Жергілікті атқарушы органдар коммуналдық қалдықтарды қайта өңдеу және ұйымдастыру мүмкіндіктерін айқындау мақсатында аудан аумағында іс-әрекеттерін жүзеге асыратын барлық кәсіпорындармен және жергілікті бизнес-қауымдастық өкілдерімен өзара байланысуы керек.</w:t>
      </w:r>
    </w:p>
    <w:bookmarkStart w:name="z36" w:id="35"/>
    <w:p>
      <w:pPr>
        <w:spacing w:after="0"/>
        <w:ind w:left="0"/>
        <w:jc w:val="left"/>
      </w:pPr>
      <w:r>
        <w:rPr>
          <w:rFonts w:ascii="Times New Roman"/>
          <w:b/>
          <w:i w:val="false"/>
          <w:color w:val="000000"/>
        </w:rPr>
        <w:t xml:space="preserve"> 4.5 Коммуналдық қалдықтарды жинау, кәдеге жарату және қайта өңдеу, оның ішінде қалдықтарды бөлек жинау саласында тұрғындардың мәдениет деңгейін және қызығушылығын арттыру</w:t>
      </w:r>
    </w:p>
    <w:bookmarkEnd w:id="35"/>
    <w:p>
      <w:pPr>
        <w:spacing w:after="0"/>
        <w:ind w:left="0"/>
        <w:jc w:val="both"/>
      </w:pPr>
      <w:r>
        <w:rPr>
          <w:rFonts w:ascii="Times New Roman"/>
          <w:b w:val="false"/>
          <w:i w:val="false"/>
          <w:color w:val="000000"/>
          <w:sz w:val="28"/>
        </w:rPr>
        <w:t>
      Қалдықтарды басқару үдерісі, соның ішінде қалдықтарды бөлек жинауға деген қызығушылық тұрғындардың экологиялық ағартушылық деңгейіне байланысты.</w:t>
      </w:r>
    </w:p>
    <w:p>
      <w:pPr>
        <w:spacing w:after="0"/>
        <w:ind w:left="0"/>
        <w:jc w:val="both"/>
      </w:pPr>
      <w:r>
        <w:rPr>
          <w:rFonts w:ascii="Times New Roman"/>
          <w:b w:val="false"/>
          <w:i w:val="false"/>
          <w:color w:val="000000"/>
          <w:sz w:val="28"/>
        </w:rPr>
        <w:t xml:space="preserve">
      Мұны экологиялық заңнама да талап етеді. Қазақстан Республикасы экология, геология және табиғи ресурстар министрі м.а., "Коммуналдық қалдықтарды басқару ережелерін бекіту туралы" (ары қарай – Ереже) 2021 жылғы 28 желтоқсанындағы № 508 </w:t>
      </w:r>
      <w:r>
        <w:rPr>
          <w:rFonts w:ascii="Times New Roman"/>
          <w:b w:val="false"/>
          <w:i w:val="false"/>
          <w:color w:val="000000"/>
          <w:sz w:val="28"/>
        </w:rPr>
        <w:t>Бұйрығына</w:t>
      </w:r>
      <w:r>
        <w:rPr>
          <w:rFonts w:ascii="Times New Roman"/>
          <w:b w:val="false"/>
          <w:i w:val="false"/>
          <w:color w:val="000000"/>
          <w:sz w:val="28"/>
        </w:rPr>
        <w:t xml:space="preserve"> сәйкес ауданның, облыстық және аудандық мәндегі қалалар, республикалық мәндегі қалалар, астана, ауылдық округтердің жергілікті атқарушы органдары жеке тұрғын құрылыстардағы (жеке сектор) органикалық қалдықтарды қордаландыруды ендіру және коммуналдық қалдық компоненттерін (қағаз, пластика, органикалық қалдықтар және басқалары) рұқсатсыз жағудың алдын-алу, қайталама ресурстарды (шикізатты) бөлек жинауды қоса алғанда коммуналдық қалдықтарды жинау, кәдеге жарату және қайта өңдеудің ұтымды жүйесі туралы тұрғындарға ақпараттық кампанияларды жүргізеді.</w:t>
      </w:r>
    </w:p>
    <w:p>
      <w:pPr>
        <w:spacing w:after="0"/>
        <w:ind w:left="0"/>
        <w:jc w:val="both"/>
      </w:pPr>
      <w:r>
        <w:rPr>
          <w:rFonts w:ascii="Times New Roman"/>
          <w:b w:val="false"/>
          <w:i w:val="false"/>
          <w:color w:val="000000"/>
          <w:sz w:val="28"/>
        </w:rPr>
        <w:t>
      Жергілікті атқарушы органдардың жұмыстары БАҚ, теледидар тарапынан ақпараттық компанияларды, яғни, қалдықтардың теріс әсерінен қоршаған ортаны қорғау мәәселелеріне тұрғындардың қызығушылығын қалыптастыратын, қалдықтарды басқарудың экономикалық және экологиялық аспектілері туралы айтатын видеороликтерді құру, буклеттерді және басқа да ақпараттық материалдарды шығару және таратуды ұйымдастыру болып табылады. Оқу орындары арасында макулатураны жаппай жинау, конкурстарды, акцияларды жүргізу, мамандандырылған ұйымдармен тұрғындардан киімдерді, заттарды, тұрмыстық техниканы, батареяларды қабылдау тиімді болып табылады.</w:t>
      </w:r>
    </w:p>
    <w:p>
      <w:pPr>
        <w:spacing w:after="0"/>
        <w:ind w:left="0"/>
        <w:jc w:val="both"/>
      </w:pPr>
      <w:r>
        <w:rPr>
          <w:rFonts w:ascii="Times New Roman"/>
          <w:b w:val="false"/>
          <w:i w:val="false"/>
          <w:color w:val="000000"/>
          <w:sz w:val="28"/>
        </w:rPr>
        <w:t xml:space="preserve">
      Одан басқа, Ойыл ауданының әкімдігі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(ары қарай Заң) </w:t>
      </w:r>
      <w:r>
        <w:rPr>
          <w:rFonts w:ascii="Times New Roman"/>
          <w:b w:val="false"/>
          <w:i w:val="false"/>
          <w:color w:val="000000"/>
          <w:sz w:val="28"/>
        </w:rPr>
        <w:t>Заң</w:t>
      </w:r>
      <w:r>
        <w:rPr>
          <w:rFonts w:ascii="Times New Roman"/>
          <w:b w:val="false"/>
          <w:i w:val="false"/>
          <w:color w:val="000000"/>
          <w:sz w:val="28"/>
        </w:rPr>
        <w:t xml:space="preserve"> шеңберінде мемлекеттік әлеуметтік тапсырысты, соның бір бөлігі қоршаған ортаны қорғауды жүзеге асыру бойынша ақпараттық-түсіндірмелік жұмыстарды жүргізуі қажет (</w:t>
      </w:r>
      <w:r>
        <w:rPr>
          <w:rFonts w:ascii="Times New Roman"/>
          <w:b w:val="false"/>
          <w:i w:val="false"/>
          <w:color w:val="000000"/>
          <w:sz w:val="28"/>
        </w:rPr>
        <w:t>5 бап</w:t>
      </w:r>
      <w:r>
        <w:rPr>
          <w:rFonts w:ascii="Times New Roman"/>
          <w:b w:val="false"/>
          <w:i w:val="false"/>
          <w:color w:val="000000"/>
          <w:sz w:val="28"/>
        </w:rPr>
        <w:t>).</w:t>
      </w:r>
    </w:p>
    <w:p>
      <w:pPr>
        <w:spacing w:after="0"/>
        <w:ind w:left="0"/>
        <w:jc w:val="both"/>
      </w:pPr>
      <w:r>
        <w:rPr>
          <w:rFonts w:ascii="Times New Roman"/>
          <w:b w:val="false"/>
          <w:i w:val="false"/>
          <w:color w:val="000000"/>
          <w:sz w:val="28"/>
        </w:rPr>
        <w:t>
      Осы Заңға сәйкес, үкіметтік емес ұйымдардың мәліметтер базасына (</w:t>
      </w:r>
      <w:r>
        <w:rPr>
          <w:rFonts w:ascii="Times New Roman"/>
          <w:b w:val="false"/>
          <w:i w:val="false"/>
          <w:color w:val="000000"/>
          <w:sz w:val="28"/>
        </w:rPr>
        <w:t>6-1</w:t>
      </w:r>
      <w:r>
        <w:rPr>
          <w:rFonts w:ascii="Times New Roman"/>
          <w:b w:val="false"/>
          <w:i w:val="false"/>
          <w:color w:val="000000"/>
          <w:sz w:val="28"/>
        </w:rPr>
        <w:t>) енгізілген үкіметтік емес ұйымдар (ары қарай – ҮЕҰ) конкурстық таңдау арқылы коммуналдық қалдықтармен жұмыс жасау бойынша тұрғындармен ақпараттық жұмыстарды жүргізуге мемлекеттік гранттарды ұсынады.</w:t>
      </w:r>
    </w:p>
    <w:p>
      <w:pPr>
        <w:spacing w:after="0"/>
        <w:ind w:left="0"/>
        <w:jc w:val="both"/>
      </w:pPr>
      <w:r>
        <w:rPr>
          <w:rFonts w:ascii="Times New Roman"/>
          <w:b w:val="false"/>
          <w:i w:val="false"/>
          <w:color w:val="000000"/>
          <w:sz w:val="28"/>
        </w:rPr>
        <w:t>
      Грант алған ҮЕҰ тұрғындардың коммуналдық қалдықтармен жұмыс жасауы бойынша ақпараттық жұмыс жоспарын әзірлейді, оған келесідей қоғам топтары жатқызылады:</w:t>
      </w:r>
    </w:p>
    <w:p>
      <w:pPr>
        <w:spacing w:after="0"/>
        <w:ind w:left="0"/>
        <w:jc w:val="both"/>
      </w:pPr>
      <w:r>
        <w:rPr>
          <w:rFonts w:ascii="Times New Roman"/>
          <w:b w:val="false"/>
          <w:i w:val="false"/>
          <w:color w:val="000000"/>
          <w:sz w:val="28"/>
        </w:rPr>
        <w:t>
      - білім беру мекемелері: педагогикалық құрам, техникалық мамандар, оқушылар;</w:t>
      </w:r>
    </w:p>
    <w:p>
      <w:pPr>
        <w:spacing w:after="0"/>
        <w:ind w:left="0"/>
        <w:jc w:val="both"/>
      </w:pPr>
      <w:r>
        <w:rPr>
          <w:rFonts w:ascii="Times New Roman"/>
          <w:b w:val="false"/>
          <w:i w:val="false"/>
          <w:color w:val="000000"/>
          <w:sz w:val="28"/>
        </w:rPr>
        <w:t>
      - балабақша: тәрбиешілер мен балалар;</w:t>
      </w:r>
    </w:p>
    <w:p>
      <w:pPr>
        <w:spacing w:after="0"/>
        <w:ind w:left="0"/>
        <w:jc w:val="both"/>
      </w:pPr>
      <w:r>
        <w:rPr>
          <w:rFonts w:ascii="Times New Roman"/>
          <w:b w:val="false"/>
          <w:i w:val="false"/>
          <w:color w:val="000000"/>
          <w:sz w:val="28"/>
        </w:rPr>
        <w:t>
      - заңды тұлға: медициналық мекеме, мәдениет үйі, сауда орталықтары, дүкендер;</w:t>
      </w:r>
    </w:p>
    <w:p>
      <w:pPr>
        <w:spacing w:after="0"/>
        <w:ind w:left="0"/>
        <w:jc w:val="both"/>
      </w:pPr>
      <w:r>
        <w:rPr>
          <w:rFonts w:ascii="Times New Roman"/>
          <w:b w:val="false"/>
          <w:i w:val="false"/>
          <w:color w:val="000000"/>
          <w:sz w:val="28"/>
        </w:rPr>
        <w:t>
      - еріктілер, белсенділер тобы және ҮЕҰ;</w:t>
      </w:r>
    </w:p>
    <w:p>
      <w:pPr>
        <w:spacing w:after="0"/>
        <w:ind w:left="0"/>
        <w:jc w:val="both"/>
      </w:pPr>
      <w:r>
        <w:rPr>
          <w:rFonts w:ascii="Times New Roman"/>
          <w:b w:val="false"/>
          <w:i w:val="false"/>
          <w:color w:val="000000"/>
          <w:sz w:val="28"/>
        </w:rPr>
        <w:t>
      - жергілікті атқарушы орган қызметкерлері;</w:t>
      </w:r>
    </w:p>
    <w:p>
      <w:pPr>
        <w:spacing w:after="0"/>
        <w:ind w:left="0"/>
        <w:jc w:val="both"/>
      </w:pPr>
      <w:r>
        <w:rPr>
          <w:rFonts w:ascii="Times New Roman"/>
          <w:b w:val="false"/>
          <w:i w:val="false"/>
          <w:color w:val="000000"/>
          <w:sz w:val="28"/>
        </w:rPr>
        <w:t>
      - жұмыс істейтіндер.</w:t>
      </w:r>
    </w:p>
    <w:p>
      <w:pPr>
        <w:spacing w:after="0"/>
        <w:ind w:left="0"/>
        <w:jc w:val="both"/>
      </w:pPr>
      <w:r>
        <w:rPr>
          <w:rFonts w:ascii="Times New Roman"/>
          <w:b w:val="false"/>
          <w:i w:val="false"/>
          <w:color w:val="000000"/>
          <w:sz w:val="28"/>
        </w:rPr>
        <w:t>
      Ақпараттық жұмыс жоспары мыналардан тұрады:</w:t>
      </w:r>
    </w:p>
    <w:p>
      <w:pPr>
        <w:spacing w:after="0"/>
        <w:ind w:left="0"/>
        <w:jc w:val="both"/>
      </w:pPr>
      <w:r>
        <w:rPr>
          <w:rFonts w:ascii="Times New Roman"/>
          <w:b w:val="false"/>
          <w:i w:val="false"/>
          <w:color w:val="000000"/>
          <w:sz w:val="28"/>
        </w:rPr>
        <w:t>
      - бекітілген тарифке сәйкес ТҚҚ жинау және тасымалдау бойынша қызметтерге ақы төлеу, жариялық келісімдерге отыру туралы тұрғындарды ақпараттандыру;</w:t>
      </w:r>
    </w:p>
    <w:p>
      <w:pPr>
        <w:spacing w:after="0"/>
        <w:ind w:left="0"/>
        <w:jc w:val="both"/>
      </w:pPr>
      <w:r>
        <w:rPr>
          <w:rFonts w:ascii="Times New Roman"/>
          <w:b w:val="false"/>
          <w:i w:val="false"/>
          <w:color w:val="000000"/>
          <w:sz w:val="28"/>
        </w:rPr>
        <w:t>
      - Қалдықтармен қауіпсіз жұмыс істеу тәсілдері туралы жергілікті БАҚ жариялау; жергілікті газеттер мен журналдарға қалдықтармен дұрыс жұмыс істеу талаптарымен қалдықтарды басқарумен байланысты мәселелермен жұртшылықты таныстыруға бағытталған мақалаларды жариялау ұсынылады;</w:t>
      </w:r>
    </w:p>
    <w:p>
      <w:pPr>
        <w:spacing w:after="0"/>
        <w:ind w:left="0"/>
        <w:jc w:val="both"/>
      </w:pPr>
      <w:r>
        <w:rPr>
          <w:rFonts w:ascii="Times New Roman"/>
          <w:b w:val="false"/>
          <w:i w:val="false"/>
          <w:color w:val="000000"/>
          <w:sz w:val="28"/>
        </w:rPr>
        <w:t>
      - үйлерде тағамдық қалдықтарды қордаландыру туралы брошюроларды тарату;</w:t>
      </w:r>
    </w:p>
    <w:p>
      <w:pPr>
        <w:spacing w:after="0"/>
        <w:ind w:left="0"/>
        <w:jc w:val="both"/>
      </w:pPr>
      <w:r>
        <w:rPr>
          <w:rFonts w:ascii="Times New Roman"/>
          <w:b w:val="false"/>
          <w:i w:val="false"/>
          <w:color w:val="000000"/>
          <w:sz w:val="28"/>
        </w:rPr>
        <w:t>
      - жеке тұлғаларда (тұрғындар) түзілетін ҚСБҚ, ЭЭЖҚ, медициналық, құрылыстық және ірі көлемді қалдықтарды жинау үшін құрылған арнайы орындар туралы хабарлау;</w:t>
      </w:r>
    </w:p>
    <w:p>
      <w:pPr>
        <w:spacing w:after="0"/>
        <w:ind w:left="0"/>
        <w:jc w:val="both"/>
      </w:pPr>
      <w:r>
        <w:rPr>
          <w:rFonts w:ascii="Times New Roman"/>
          <w:b w:val="false"/>
          <w:i w:val="false"/>
          <w:color w:val="000000"/>
          <w:sz w:val="28"/>
        </w:rPr>
        <w:t>
      - пластик, шыны және макулатура үшін, бөлек жинау және үйдегі қалдықтарды сұрыптау тәртібін түсіндіретін мектептегі экологиялық акциялар;</w:t>
      </w:r>
    </w:p>
    <w:p>
      <w:pPr>
        <w:spacing w:after="0"/>
        <w:ind w:left="0"/>
        <w:jc w:val="both"/>
      </w:pPr>
      <w:r>
        <w:rPr>
          <w:rFonts w:ascii="Times New Roman"/>
          <w:b w:val="false"/>
          <w:i w:val="false"/>
          <w:color w:val="000000"/>
          <w:sz w:val="28"/>
        </w:rPr>
        <w:t>
      - коммуналдық қалдықтарды рұқсатсыз жағудың алдын-алу бойынша ақпараттандыру;</w:t>
      </w:r>
    </w:p>
    <w:p>
      <w:pPr>
        <w:spacing w:after="0"/>
        <w:ind w:left="0"/>
        <w:jc w:val="both"/>
      </w:pPr>
      <w:r>
        <w:rPr>
          <w:rFonts w:ascii="Times New Roman"/>
          <w:b w:val="false"/>
          <w:i w:val="false"/>
          <w:color w:val="000000"/>
          <w:sz w:val="28"/>
        </w:rPr>
        <w:t>
      - тұрғындардың экологиялық сапалы өмір сүруін қанағаттандыру деңгейін жоғарылату мақсатында жыл сайынғы әлеуметтік сауалнаманы жүргізу;</w:t>
      </w:r>
    </w:p>
    <w:p>
      <w:pPr>
        <w:spacing w:after="0"/>
        <w:ind w:left="0"/>
        <w:jc w:val="both"/>
      </w:pPr>
      <w:r>
        <w:rPr>
          <w:rFonts w:ascii="Times New Roman"/>
          <w:b w:val="false"/>
          <w:i w:val="false"/>
          <w:color w:val="000000"/>
          <w:sz w:val="28"/>
        </w:rPr>
        <w:t>
      - мектеп оқушыларын ТҚҚ полигонымен таныстыру;</w:t>
      </w:r>
    </w:p>
    <w:p>
      <w:pPr>
        <w:spacing w:after="0"/>
        <w:ind w:left="0"/>
        <w:jc w:val="both"/>
      </w:pPr>
      <w:r>
        <w:rPr>
          <w:rFonts w:ascii="Times New Roman"/>
          <w:b w:val="false"/>
          <w:i w:val="false"/>
          <w:color w:val="000000"/>
          <w:sz w:val="28"/>
        </w:rPr>
        <w:t>
      - қалдықтарды басқару бойынша іс-әрекеттерді қоғамдық бақылау және насихаттау мақсатында еріктілер клубын құру.</w:t>
      </w:r>
    </w:p>
    <w:p>
      <w:pPr>
        <w:spacing w:after="0"/>
        <w:ind w:left="0"/>
        <w:jc w:val="both"/>
      </w:pPr>
      <w:r>
        <w:rPr>
          <w:rFonts w:ascii="Times New Roman"/>
          <w:b w:val="false"/>
          <w:i w:val="false"/>
          <w:color w:val="000000"/>
          <w:sz w:val="28"/>
        </w:rPr>
        <w:t>
      Коммуналдық қалдықтарды басқару саласында хабардарлықты арттыру және оқыту іс-шараларына әйелдер мен ерлердің тең қатысуын қамтамасыз ету арқылы гендерлік мәселені ескеру аса маңызды. Экологиялық бастамаларда гендерлік қағидаттарды ескеру оларды әділ етіп қана қоймай, сонымен қатар олардың тиімділігін арттырады.</w:t>
      </w:r>
    </w:p>
    <w:p>
      <w:pPr>
        <w:spacing w:after="0"/>
        <w:ind w:left="0"/>
        <w:jc w:val="both"/>
      </w:pPr>
      <w:r>
        <w:rPr>
          <w:rFonts w:ascii="Times New Roman"/>
          <w:b w:val="false"/>
          <w:i w:val="false"/>
          <w:color w:val="000000"/>
          <w:sz w:val="28"/>
        </w:rPr>
        <w:t>
      Жергілікті атқарушы билік органдары аудан тұрғындарымен ақпараттық-ағартушылық жұмыстарды үйлестіріп, қоғамдық мекемелермен, ҮЕҰ тығыз байланыста жұмыс жасауы керек.</w:t>
      </w:r>
    </w:p>
    <w:bookmarkStart w:name="z37" w:id="36"/>
    <w:p>
      <w:pPr>
        <w:spacing w:after="0"/>
        <w:ind w:left="0"/>
        <w:jc w:val="left"/>
      </w:pPr>
      <w:r>
        <w:rPr>
          <w:rFonts w:ascii="Times New Roman"/>
          <w:b/>
          <w:i w:val="false"/>
          <w:color w:val="000000"/>
        </w:rPr>
        <w:t xml:space="preserve"> 5. ҚАЖЕТТІ РЕСУРСТАР</w:t>
      </w:r>
    </w:p>
    <w:bookmarkEnd w:id="36"/>
    <w:p>
      <w:pPr>
        <w:spacing w:after="0"/>
        <w:ind w:left="0"/>
        <w:jc w:val="both"/>
      </w:pPr>
      <w:r>
        <w:rPr>
          <w:rFonts w:ascii="Times New Roman"/>
          <w:b w:val="false"/>
          <w:i w:val="false"/>
          <w:color w:val="000000"/>
          <w:sz w:val="28"/>
        </w:rPr>
        <w:t>
      Ойыл ауданының қалдықтарын басқару жөніндегі бағдарламасын қаржыландыру көздері мыналар болуы мүмкін:</w:t>
      </w:r>
    </w:p>
    <w:p>
      <w:pPr>
        <w:spacing w:after="0"/>
        <w:ind w:left="0"/>
        <w:jc w:val="both"/>
      </w:pPr>
      <w:r>
        <w:rPr>
          <w:rFonts w:ascii="Times New Roman"/>
          <w:b w:val="false"/>
          <w:i w:val="false"/>
          <w:color w:val="000000"/>
          <w:sz w:val="28"/>
        </w:rPr>
        <w:t>
      - мемлекеттік және жергілікті бюджет құралдары;</w:t>
      </w:r>
    </w:p>
    <w:p>
      <w:pPr>
        <w:spacing w:after="0"/>
        <w:ind w:left="0"/>
        <w:jc w:val="both"/>
      </w:pPr>
      <w:r>
        <w:rPr>
          <w:rFonts w:ascii="Times New Roman"/>
          <w:b w:val="false"/>
          <w:i w:val="false"/>
          <w:color w:val="000000"/>
          <w:sz w:val="28"/>
        </w:rPr>
        <w:t>
      - тікелей шетелдік және отандық инвестициялар;</w:t>
      </w:r>
    </w:p>
    <w:p>
      <w:pPr>
        <w:spacing w:after="0"/>
        <w:ind w:left="0"/>
        <w:jc w:val="both"/>
      </w:pPr>
      <w:r>
        <w:rPr>
          <w:rFonts w:ascii="Times New Roman"/>
          <w:b w:val="false"/>
          <w:i w:val="false"/>
          <w:color w:val="000000"/>
          <w:sz w:val="28"/>
        </w:rPr>
        <w:t>
      - ӨКЖ операторымен қалдықтарды жинау және тасымалдау жүйесін субсидиялау;</w:t>
      </w:r>
    </w:p>
    <w:p>
      <w:pPr>
        <w:spacing w:after="0"/>
        <w:ind w:left="0"/>
        <w:jc w:val="both"/>
      </w:pPr>
      <w:r>
        <w:rPr>
          <w:rFonts w:ascii="Times New Roman"/>
          <w:b w:val="false"/>
          <w:i w:val="false"/>
          <w:color w:val="000000"/>
          <w:sz w:val="28"/>
        </w:rPr>
        <w:t>
      - халықаралық қаржылық экономикалық ұйымдар мен донор мемлекеттердің гранттары;</w:t>
      </w:r>
    </w:p>
    <w:p>
      <w:pPr>
        <w:spacing w:after="0"/>
        <w:ind w:left="0"/>
        <w:jc w:val="both"/>
      </w:pPr>
      <w:r>
        <w:rPr>
          <w:rFonts w:ascii="Times New Roman"/>
          <w:b w:val="false"/>
          <w:i w:val="false"/>
          <w:color w:val="000000"/>
          <w:sz w:val="28"/>
        </w:rPr>
        <w:t>
      - екінші деңгейлі банк несиелері және Қазақстан Республикасының заңдылығында тиым салынбаған басқа да көздер.</w:t>
      </w:r>
    </w:p>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29 бабына</w:t>
      </w:r>
      <w:r>
        <w:rPr>
          <w:rFonts w:ascii="Times New Roman"/>
          <w:b w:val="false"/>
          <w:i w:val="false"/>
          <w:color w:val="000000"/>
          <w:sz w:val="28"/>
        </w:rPr>
        <w:t xml:space="preserve"> сәйкес ұсынылған бағдарламаны жүзеге асыруға және болжамды табиғатты қорғау шараларын орындауға кеткен қаржылық шығындар бюджеттік құрал есебінен жүзеге асыру жоспарлануда. Мұндай механизм Бағдарламаны әзірлеу және бекіту жылдарында үш жыл ішінде жергілікті бюджетке түскен қоршаған ортаға теріс әсер ету төлемдерінен пайдалануға мүмкіндік береді.</w:t>
      </w:r>
    </w:p>
    <w:p>
      <w:pPr>
        <w:spacing w:after="0"/>
        <w:ind w:left="0"/>
        <w:jc w:val="both"/>
      </w:pPr>
      <w:r>
        <w:rPr>
          <w:rFonts w:ascii="Times New Roman"/>
          <w:b w:val="false"/>
          <w:i w:val="false"/>
          <w:color w:val="000000"/>
          <w:sz w:val="28"/>
        </w:rPr>
        <w:t>
      Осы Бағдарламаны жүзеге асыру үшін алдын-ала есептелген қаржылық шығындар 185 млн теңгені құрайды (</w:t>
      </w:r>
      <w:r>
        <w:rPr>
          <w:rFonts w:ascii="Times New Roman"/>
          <w:b w:val="false"/>
          <w:i w:val="false"/>
          <w:color w:val="000000"/>
          <w:sz w:val="28"/>
        </w:rPr>
        <w:t>10-кесте</w:t>
      </w:r>
      <w:r>
        <w:rPr>
          <w:rFonts w:ascii="Times New Roman"/>
          <w:b w:val="false"/>
          <w:i w:val="false"/>
          <w:color w:val="000000"/>
          <w:sz w:val="28"/>
        </w:rPr>
        <w:t>).</w:t>
      </w:r>
    </w:p>
    <w:bookmarkStart w:name="z38" w:id="37"/>
    <w:p>
      <w:pPr>
        <w:spacing w:after="0"/>
        <w:ind w:left="0"/>
        <w:jc w:val="left"/>
      </w:pPr>
      <w:r>
        <w:rPr>
          <w:rFonts w:ascii="Times New Roman"/>
          <w:b/>
          <w:i w:val="false"/>
          <w:color w:val="000000"/>
        </w:rPr>
        <w:t xml:space="preserve"> 10-кесте - Ойыл ауданындағы қалдықтарды басқару бағдарламасын жүзеге асыруға қажетті алдын-ала есептелген қаржылық шығындар</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w:t>
            </w:r>
            <w:r>
              <w:rPr>
                <w:rFonts w:ascii="Times New Roman"/>
                <w:b w:val="false"/>
                <w:i w:val="false"/>
                <w:color w:val="000000"/>
                <w:sz w:val="20"/>
              </w:rPr>
              <w:t xml:space="preserve"> </w:t>
            </w:r>
            <w:r>
              <w:rPr>
                <w:rFonts w:ascii="Times New Roman"/>
                <w:b/>
                <w:i w:val="false"/>
                <w:color w:val="000000"/>
                <w:sz w:val="20"/>
              </w:rPr>
              <w:t>шығындар</w:t>
            </w:r>
            <w:r>
              <w:rPr>
                <w:rFonts w:ascii="Times New Roman"/>
                <w:b/>
                <w:i w:val="false"/>
                <w:color w:val="000000"/>
                <w:sz w:val="20"/>
              </w:rPr>
              <w:t>,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 және жинақталу нормаларын қайта қарастыру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тасымалдауға, сұрыптауға және көмуге тарифтерді экономикалық негізделген және уақытылы қайта қарау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бірлік көлемінде коммуналдық қалдықтарды жинауға және шығаруға арналған мамандандырылған көлікті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"құрғақ" және "ылғалды" фракцияларын бөлек жинауға арналған контейнерлерді сатып алу және орнату ( 292 бірл)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орнату (131 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коммуналдық қалдықтармен экологиялық қауіпсіз жұмыс жасау хабардарлығын жоғарылату бойынша ҮЕҰ арасында әлеуметтік тапсырыс алуға конкурстар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182 480 000</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Е</w:t>
      </w:r>
      <w:r>
        <w:rPr>
          <w:rFonts w:ascii="Times New Roman"/>
          <w:b w:val="false"/>
          <w:i/>
          <w:color w:val="000000"/>
          <w:sz w:val="28"/>
        </w:rPr>
        <w:t>скерту</w:t>
      </w:r>
      <w:r>
        <w:rPr>
          <w:rFonts w:ascii="Times New Roman"/>
          <w:b w:val="false"/>
          <w:i/>
          <w:color w:val="000000"/>
          <w:sz w:val="28"/>
        </w:rPr>
        <w:t>:</w:t>
      </w:r>
      <w:r>
        <w:rPr>
          <w:rFonts w:ascii="Times New Roman"/>
          <w:b w:val="false"/>
          <w:i w:val="false"/>
          <w:color w:val="000000"/>
          <w:sz w:val="28"/>
        </w:rPr>
        <w:t xml:space="preserve"> Есептеулерде орташа бағалар негізге алынды. Мысалы, осы есептеулердң бір контейнердің құны 90 000 теңге, бір контейнерлік алаңның құны – 200 000 теңге деп алынды. Шығындар нақты сатушылар ұсынған контейнерлердің бағасына байланысты есептік мәндерден ауытқуы мүмкін. Компаниялардың прайс-парақтарына сәйкес, контейнерлердің бағасы 40 000 теңгеден 240 000 теңгеге дейінгі аралықта.</w:t>
      </w:r>
    </w:p>
    <w:p>
      <w:pPr>
        <w:spacing w:after="0"/>
        <w:ind w:left="0"/>
        <w:jc w:val="both"/>
      </w:pPr>
      <w:r>
        <w:rPr>
          <w:rFonts w:ascii="Times New Roman"/>
          <w:b w:val="false"/>
          <w:i w:val="false"/>
          <w:color w:val="000000"/>
          <w:sz w:val="28"/>
        </w:rPr>
        <w:t xml:space="preserve">
      Ойыл ауданында қалдықтарды басқару бағдарламасын жүзеге асыру бойынша іс-шараларға облыстық әкімдікпен үшжылдық жобада қоршаған ортаны қорғау бойынша іс-шаралардың типтік тізбегін негізге ала отырып, заңнама талаптарына сай әзірленетін Ақтөбе облысының қоршаған ортаны қорғау бойынша шаралар жоспарын қосу керек (ҚР ЭК –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Қалдықтармен жұмыс жасау бойынша іс-шараларға жататындар:</w:t>
      </w:r>
    </w:p>
    <w:p>
      <w:pPr>
        <w:spacing w:after="0"/>
        <w:ind w:left="0"/>
        <w:jc w:val="both"/>
      </w:pPr>
      <w:r>
        <w:rPr>
          <w:rFonts w:ascii="Times New Roman"/>
          <w:b w:val="false"/>
          <w:i w:val="false"/>
          <w:color w:val="000000"/>
          <w:sz w:val="28"/>
        </w:rPr>
        <w:t>
      - кез-келген қалдықтардың, соның ішінде иесіз қалдықтарды жинау, тасымалдау, зарарсыздандыру және қайта өңдеу бойынша технологияларды ендіру;</w:t>
      </w:r>
    </w:p>
    <w:p>
      <w:pPr>
        <w:spacing w:after="0"/>
        <w:ind w:left="0"/>
        <w:jc w:val="both"/>
      </w:pPr>
      <w:r>
        <w:rPr>
          <w:rFonts w:ascii="Times New Roman"/>
          <w:b w:val="false"/>
          <w:i w:val="false"/>
          <w:color w:val="000000"/>
          <w:sz w:val="28"/>
        </w:rPr>
        <w:t>
      - зауыттар, цехтар, өндірістердің құрылысы, қайта жөндеу, қондырғыларды алу және пайдалану;</w:t>
      </w:r>
    </w:p>
    <w:p>
      <w:pPr>
        <w:spacing w:after="0"/>
        <w:ind w:left="0"/>
        <w:jc w:val="both"/>
      </w:pPr>
      <w:r>
        <w:rPr>
          <w:rFonts w:ascii="Times New Roman"/>
          <w:b w:val="false"/>
          <w:i w:val="false"/>
          <w:color w:val="000000"/>
          <w:sz w:val="28"/>
        </w:rPr>
        <w:t>
      - қалдықтардың кез-келген түрлерін жинауға арналған полигондар;</w:t>
      </w:r>
    </w:p>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w:t>
      </w:r>
    </w:p>
    <w:p>
      <w:pPr>
        <w:spacing w:after="0"/>
        <w:ind w:left="0"/>
        <w:jc w:val="both"/>
      </w:pPr>
      <w:r>
        <w:rPr>
          <w:rFonts w:ascii="Times New Roman"/>
          <w:b w:val="false"/>
          <w:i w:val="false"/>
          <w:color w:val="000000"/>
          <w:sz w:val="28"/>
        </w:rPr>
        <w:t>
      - екінші материалдық ресурстарын жинау және қайта өңдеу;</w:t>
      </w:r>
    </w:p>
    <w:p>
      <w:pPr>
        <w:spacing w:after="0"/>
        <w:ind w:left="0"/>
        <w:jc w:val="both"/>
      </w:pPr>
      <w:r>
        <w:rPr>
          <w:rFonts w:ascii="Times New Roman"/>
          <w:b w:val="false"/>
          <w:i w:val="false"/>
          <w:color w:val="000000"/>
          <w:sz w:val="28"/>
        </w:rPr>
        <w:t>
      - қалдықтардан пайдалы компоненттерді алумен байланысты шикізатты немесе дайын өнімді алу бойынша;</w:t>
      </w:r>
    </w:p>
    <w:p>
      <w:pPr>
        <w:spacing w:after="0"/>
        <w:ind w:left="0"/>
        <w:jc w:val="both"/>
      </w:pPr>
      <w:r>
        <w:rPr>
          <w:rFonts w:ascii="Times New Roman"/>
          <w:b w:val="false"/>
          <w:i w:val="false"/>
          <w:color w:val="000000"/>
          <w:sz w:val="28"/>
        </w:rPr>
        <w:t>
      - қалдықтарды орналастыру және түзілу көлемін төмендетуге бағытталған технологиялық үдерістерді және жабдықтарды қайта жөндеу, жаңғырту.</w:t>
      </w:r>
    </w:p>
    <w:bookmarkStart w:name="z39" w:id="38"/>
    <w:p>
      <w:pPr>
        <w:spacing w:after="0"/>
        <w:ind w:left="0"/>
        <w:jc w:val="left"/>
      </w:pPr>
      <w:r>
        <w:rPr>
          <w:rFonts w:ascii="Times New Roman"/>
          <w:b/>
          <w:i w:val="false"/>
          <w:color w:val="000000"/>
        </w:rPr>
        <w:t xml:space="preserve"> 6. БАҒДАРЛАМАНЫ ІСКЕ АСЫРУ БОЙЫНША ІС-ШАРАЛАР ЖОСПАРЫ</w:t>
      </w:r>
    </w:p>
    <w:bookmarkEnd w:id="38"/>
    <w:p>
      <w:pPr>
        <w:spacing w:after="0"/>
        <w:ind w:left="0"/>
        <w:jc w:val="both"/>
      </w:pPr>
      <w:r>
        <w:rPr>
          <w:rFonts w:ascii="Times New Roman"/>
          <w:b w:val="false"/>
          <w:i w:val="false"/>
          <w:color w:val="000000"/>
          <w:sz w:val="28"/>
        </w:rPr>
        <w:t>
      Осы бағдарламаның мақсаты мен міндеттерін жүзеге асыру үшін Ойыл ауданының қалдықтарын басқарудың тиімді жүйесін құру жөніндегі іс-шаралар жоспары құрылды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Жоспарда қажетті іс-шаралар, оны жүзеге асыру және аяқтауға қажетті уақытша шектеулер, іс-шараны орындауға жауаптылар және талап етілетін ресурстар анықталған. Іс-шаралар міндеттері бойынша топтастырылған және қалдықтарды басқарудың ең тиімді үлгісін құруға бағытталған.</w:t>
      </w:r>
    </w:p>
    <w:p>
      <w:pPr>
        <w:spacing w:after="0"/>
        <w:ind w:left="0"/>
        <w:jc w:val="both"/>
      </w:pPr>
      <w:r>
        <w:rPr>
          <w:rFonts w:ascii="Times New Roman"/>
          <w:b w:val="false"/>
          <w:i w:val="false"/>
          <w:color w:val="000000"/>
          <w:sz w:val="28"/>
        </w:rPr>
        <w:t xml:space="preserve">
      Іс-шаралар жоспарында күтілетін нәтижелерге қол жеткізу мақсатымен Бағдарламадағы барлық жауапты орындаушылардың жұмыстарын үйлестіру және қалдықтарды жинау, тасымалдау, қайта өңдеу мәселелері кешенді әдіспен қамтамасыз етілген. </w:t>
      </w:r>
    </w:p>
    <w:p>
      <w:pPr>
        <w:spacing w:after="0"/>
        <w:ind w:left="0"/>
        <w:jc w:val="both"/>
      </w:pPr>
      <w:r>
        <w:rPr>
          <w:rFonts w:ascii="Times New Roman"/>
          <w:b w:val="false"/>
          <w:i w:val="false"/>
          <w:color w:val="000000"/>
          <w:sz w:val="28"/>
        </w:rPr>
        <w:t>
      Мониторинг нәтижесінде қойылған мақсаттарға, мақсаттық көрсеткіштер мен міндеттерге қол жеткізу мүмкін болмаған жағдайда, іс-шаралар жоспарына түзетулер енгізілуі мүмкін. Осы жағдайда, басқа іс-шаралар анықталады және мәселелік сұрақтарды шешу бойынша іс-шараларды қабылдайды.</w:t>
      </w:r>
    </w:p>
    <w:p>
      <w:pPr>
        <w:spacing w:after="0"/>
        <w:ind w:left="0"/>
        <w:jc w:val="both"/>
      </w:pPr>
      <w:r>
        <w:rPr>
          <w:rFonts w:ascii="Times New Roman"/>
          <w:b w:val="false"/>
          <w:i w:val="false"/>
          <w:color w:val="000000"/>
          <w:sz w:val="28"/>
        </w:rPr>
        <w:t>
      Жоспарды жүзеге асыруға бағдарламаға тапсырыс беруші – "Ойыл аудандық сәулет, құрылыс, тұрғын үй-коммуналдық шаруашылық, жолаушылар көлігі және автомобиль жолдары бөлімі" ММ жауап береді және олар келесі қызметтерді жүзеге асырады:</w:t>
      </w:r>
    </w:p>
    <w:p>
      <w:pPr>
        <w:spacing w:after="0"/>
        <w:ind w:left="0"/>
        <w:jc w:val="both"/>
      </w:pPr>
      <w:r>
        <w:rPr>
          <w:rFonts w:ascii="Times New Roman"/>
          <w:b w:val="false"/>
          <w:i w:val="false"/>
          <w:color w:val="000000"/>
          <w:sz w:val="28"/>
        </w:rPr>
        <w:t>
      1) Бағдарламаның барлық орындаушыларын үйлестіре отырып, Ойыл ауданы аумағындағы коммуналдық қалдықтарды басқару саласындағы міндеттерді шешуге бірыңғай орталықтандырылған кешенді әдісті қалыптастырып, қамтамасыз етеді;</w:t>
      </w:r>
    </w:p>
    <w:p>
      <w:pPr>
        <w:spacing w:after="0"/>
        <w:ind w:left="0"/>
        <w:jc w:val="both"/>
      </w:pPr>
      <w:r>
        <w:rPr>
          <w:rFonts w:ascii="Times New Roman"/>
          <w:b w:val="false"/>
          <w:i w:val="false"/>
          <w:color w:val="000000"/>
          <w:sz w:val="28"/>
        </w:rPr>
        <w:t xml:space="preserve">
      2) Бағдарламаны жүзеге асыруға Ақтөбе облыстық бюджеттен субсидияны ұсыну бойынша атқарушы органдарымен өзара байланысады; </w:t>
      </w:r>
    </w:p>
    <w:p>
      <w:pPr>
        <w:spacing w:after="0"/>
        <w:ind w:left="0"/>
        <w:jc w:val="both"/>
      </w:pPr>
      <w:r>
        <w:rPr>
          <w:rFonts w:ascii="Times New Roman"/>
          <w:b w:val="false"/>
          <w:i w:val="false"/>
          <w:color w:val="000000"/>
          <w:sz w:val="28"/>
        </w:rPr>
        <w:t xml:space="preserve">
      3) Бағдарламаның іс-шараларын жүзеге асыру мәселелері бойынша ауданның ауылдық округтері әкімдіктерімен, жеке тұлғалармен, жеке кәсіпкерлермен өзара байланысады; </w:t>
      </w:r>
    </w:p>
    <w:p>
      <w:pPr>
        <w:spacing w:after="0"/>
        <w:ind w:left="0"/>
        <w:jc w:val="both"/>
      </w:pPr>
      <w:r>
        <w:rPr>
          <w:rFonts w:ascii="Times New Roman"/>
          <w:b w:val="false"/>
          <w:i w:val="false"/>
          <w:color w:val="000000"/>
          <w:sz w:val="28"/>
        </w:rPr>
        <w:t xml:space="preserve">
      4) Бағдарламаның іс-шараларын жүзеге асыруға мониторинг жүргізеді, қоғамдық кеңес мәжілісінде талқылау үшін мониторинг нәтижелерін шығарады; </w:t>
      </w:r>
    </w:p>
    <w:p>
      <w:pPr>
        <w:spacing w:after="0"/>
        <w:ind w:left="0"/>
        <w:jc w:val="both"/>
      </w:pPr>
      <w:r>
        <w:rPr>
          <w:rFonts w:ascii="Times New Roman"/>
          <w:b w:val="false"/>
          <w:i w:val="false"/>
          <w:color w:val="000000"/>
          <w:sz w:val="28"/>
        </w:rPr>
        <w:t>
      5) Бағдарламаға сәйкес өзгерістер енгізу қажеттілігі туралы негізделген ұсыныстар арқылы бағдарламаның іс-шараларын жүзеге асыруға қажетті қаржылық құралдарына, мақсаттық көрсеткіштеріне, іс-шараларынаа түзетулерді жүзеге асырады;</w:t>
      </w:r>
    </w:p>
    <w:p>
      <w:pPr>
        <w:spacing w:after="0"/>
        <w:ind w:left="0"/>
        <w:jc w:val="both"/>
      </w:pPr>
      <w:r>
        <w:rPr>
          <w:rFonts w:ascii="Times New Roman"/>
          <w:b w:val="false"/>
          <w:i w:val="false"/>
          <w:color w:val="000000"/>
          <w:sz w:val="28"/>
        </w:rPr>
        <w:t>
      6) Бағдарламаны жүзеге асыру шараларын тексеру барысына қатысады;</w:t>
      </w:r>
    </w:p>
    <w:p>
      <w:pPr>
        <w:spacing w:after="0"/>
        <w:ind w:left="0"/>
        <w:jc w:val="both"/>
      </w:pPr>
      <w:r>
        <w:rPr>
          <w:rFonts w:ascii="Times New Roman"/>
          <w:b w:val="false"/>
          <w:i w:val="false"/>
          <w:color w:val="000000"/>
          <w:sz w:val="28"/>
        </w:rPr>
        <w:t>
      7) Ойыл ауданы әкімдігінің ресми сайтына негізгі Бағдарламаны және бағдарламаның іс-шараларын жүзеге асыру туралы ақпараттарды тіркейді.</w:t>
      </w:r>
    </w:p>
    <w:bookmarkStart w:name="z40" w:id="39"/>
    <w:p>
      <w:pPr>
        <w:spacing w:after="0"/>
        <w:ind w:left="0"/>
        <w:jc w:val="left"/>
      </w:pPr>
      <w:r>
        <w:rPr>
          <w:rFonts w:ascii="Times New Roman"/>
          <w:b/>
          <w:i w:val="false"/>
          <w:color w:val="000000"/>
        </w:rPr>
        <w:t xml:space="preserve"> 7. БАҒДАРЛАМАНЫ ІСКЕ АСЫРУ МОНИТОРИНГІ</w:t>
      </w:r>
    </w:p>
    <w:bookmarkEnd w:id="39"/>
    <w:p>
      <w:pPr>
        <w:spacing w:after="0"/>
        <w:ind w:left="0"/>
        <w:jc w:val="both"/>
      </w:pPr>
      <w:r>
        <w:rPr>
          <w:rFonts w:ascii="Times New Roman"/>
          <w:b w:val="false"/>
          <w:i w:val="false"/>
          <w:color w:val="000000"/>
          <w:sz w:val="28"/>
        </w:rPr>
        <w:t>
      Мониторинг коммуналдық қалдықтарды басқару жөніндегі бағдарламаның (ҚББ) жүзеге асырылуын бақылау мақсатында жүзеге асырылады.</w:t>
      </w:r>
    </w:p>
    <w:p>
      <w:pPr>
        <w:spacing w:after="0"/>
        <w:ind w:left="0"/>
        <w:jc w:val="both"/>
      </w:pPr>
      <w:r>
        <w:rPr>
          <w:rFonts w:ascii="Times New Roman"/>
          <w:b w:val="false"/>
          <w:i w:val="false"/>
          <w:color w:val="000000"/>
          <w:sz w:val="28"/>
        </w:rPr>
        <w:t>
      ҚББ жүзеге асуын бақылау коммуналдық қалдықтарды басқару саласындағы мемлекеттік саясатты жүзеге асыруға жауапты ЖАО бірінші басшысының орынбасарымен тұрақты түрде жүзеге асырылады.</w:t>
      </w:r>
    </w:p>
    <w:p>
      <w:pPr>
        <w:spacing w:after="0"/>
        <w:ind w:left="0"/>
        <w:jc w:val="both"/>
      </w:pPr>
      <w:r>
        <w:rPr>
          <w:rFonts w:ascii="Times New Roman"/>
          <w:b w:val="false"/>
          <w:i w:val="false"/>
          <w:color w:val="000000"/>
          <w:sz w:val="28"/>
        </w:rPr>
        <w:t>
      Мониторинг (бағдарламаның жүзеге асырылуын бақылау) ағымдық жағдайды жоспармен салыстыру үшін үздіксіз жүзеге асырылады. Мониторинг барысында жоспарланған іс-әрекетті және нақты мәліметтердің нәтижелері салыстырылады. Іс-шаралар мониторингі ресурстармен қаржыларды пайдалануды сонымен қатар аралық нәтижелерді қамтамасыз ету мен әрекетті жүзеге асыру қадағаланып отырады. Мониторинг нәтижелері бойынша өзгерістер енгізілуі мүмкін.</w:t>
      </w:r>
    </w:p>
    <w:p>
      <w:pPr>
        <w:spacing w:after="0"/>
        <w:ind w:left="0"/>
        <w:jc w:val="both"/>
      </w:pPr>
      <w:r>
        <w:rPr>
          <w:rFonts w:ascii="Times New Roman"/>
          <w:b w:val="false"/>
          <w:i w:val="false"/>
          <w:color w:val="000000"/>
          <w:sz w:val="28"/>
        </w:rPr>
        <w:t>
      Мониторинг нәтижелері бағдарламаны жүзеге асыру есебінде көрінеді. Есепте жүзеге асырылған шаралардың сипаттамасы, қол жеткізілген нәтижелер, жүзеге асыруға бағытталған қаржы құралдарының нақты көлемі, сонымен қатар, есепті кезеңдерде жоспарланған нәтижелердің болмауы және шаралардың орындалмау себептері көрінеді.</w:t>
      </w:r>
    </w:p>
    <w:p>
      <w:pPr>
        <w:spacing w:after="0"/>
        <w:ind w:left="0"/>
        <w:jc w:val="both"/>
      </w:pPr>
      <w:r>
        <w:rPr>
          <w:rFonts w:ascii="Times New Roman"/>
          <w:b w:val="false"/>
          <w:i w:val="false"/>
          <w:color w:val="000000"/>
          <w:sz w:val="28"/>
        </w:rPr>
        <w:t>
      Бағдарламаны жүзеге асыру мониторингі бойынша есептер барлық қызығушылық танытқан мүдделі тараптарға ұсынылатын болады және Ойыл ауданы әкімдігінің интернет ресурстарында жарияланады деп күтілуде. Аралық есеп- жарты жылда бір рет, яғни ағымдық жылдың 15- маусымына дейін, жылдық есеп келесі жылдың 30-қаңтарына дейін. Жылдық есеп алдыңғы жылдың қорытындысы бойынша жасалынып, жіберіледі.</w:t>
      </w:r>
    </w:p>
    <w:bookmarkStart w:name="z41" w:id="40"/>
    <w:p>
      <w:pPr>
        <w:spacing w:after="0"/>
        <w:ind w:left="0"/>
        <w:jc w:val="left"/>
      </w:pPr>
      <w:r>
        <w:rPr>
          <w:rFonts w:ascii="Times New Roman"/>
          <w:b/>
          <w:i w:val="false"/>
          <w:color w:val="000000"/>
        </w:rPr>
        <w:t xml:space="preserve"> 8. КҮТІЛЕТІН ӘЛЕУМЕТТІК-ЭКОНОМИКАЛЫҚ ТИІМ</w:t>
      </w:r>
    </w:p>
    <w:bookmarkEnd w:id="40"/>
    <w:p>
      <w:pPr>
        <w:spacing w:after="0"/>
        <w:ind w:left="0"/>
        <w:jc w:val="both"/>
      </w:pPr>
      <w:r>
        <w:rPr>
          <w:rFonts w:ascii="Times New Roman"/>
          <w:b w:val="false"/>
          <w:i w:val="false"/>
          <w:color w:val="000000"/>
          <w:sz w:val="28"/>
        </w:rPr>
        <w:t>
      ҚББ көрсетілген іс-шаралар Ойыл ауданы тұрғындарының денсаулығына және қоршаған ортасына қалдықтардың теріс әсерін төмендетуге жағдайлар жасауға бағытталған.</w:t>
      </w:r>
    </w:p>
    <w:p>
      <w:pPr>
        <w:spacing w:after="0"/>
        <w:ind w:left="0"/>
        <w:jc w:val="both"/>
      </w:pPr>
      <w:r>
        <w:rPr>
          <w:rFonts w:ascii="Times New Roman"/>
          <w:b w:val="false"/>
          <w:i w:val="false"/>
          <w:color w:val="000000"/>
          <w:sz w:val="28"/>
        </w:rPr>
        <w:t>
      Бағдарламада алдын-ала қарастырылған іс-шараларды жүзеге асыру аудандағы коммуналдық қалдықтарды басқару саласындағы мақсаттық көрсеткіштердің орындалуына мүмкіндік береді.</w:t>
      </w:r>
    </w:p>
    <w:p>
      <w:pPr>
        <w:spacing w:after="0"/>
        <w:ind w:left="0"/>
        <w:jc w:val="both"/>
      </w:pPr>
      <w:r>
        <w:rPr>
          <w:rFonts w:ascii="Times New Roman"/>
          <w:b w:val="false"/>
          <w:i w:val="false"/>
          <w:color w:val="000000"/>
          <w:sz w:val="28"/>
        </w:rPr>
        <w:t>
      Бағдарламаны жүзеге асыру үдерісінде келесі міндеттер орындалатын болады:</w:t>
      </w:r>
    </w:p>
    <w:p>
      <w:pPr>
        <w:spacing w:after="0"/>
        <w:ind w:left="0"/>
        <w:jc w:val="both"/>
      </w:pPr>
      <w:r>
        <w:rPr>
          <w:rFonts w:ascii="Times New Roman"/>
          <w:b w:val="false"/>
          <w:i w:val="false"/>
          <w:color w:val="000000"/>
          <w:sz w:val="28"/>
        </w:rPr>
        <w:t>
      - қалдықтарды басқару саласындағы қажетті инфрақұрылым құрылады: ТҚҚ жинау және шығару үшін арнайы көлік сатып алынады, контейнерлер сатып алынады және орнатылды, контейнерлік алаңдар салынады.</w:t>
      </w:r>
    </w:p>
    <w:p>
      <w:pPr>
        <w:spacing w:after="0"/>
        <w:ind w:left="0"/>
        <w:jc w:val="both"/>
      </w:pPr>
      <w:r>
        <w:rPr>
          <w:rFonts w:ascii="Times New Roman"/>
          <w:b w:val="false"/>
          <w:i w:val="false"/>
          <w:color w:val="000000"/>
          <w:sz w:val="28"/>
        </w:rPr>
        <w:t>
      - Қалдықтарды бөлек жинау енгізіледі: бөлек жинауға арналған контейнер орнатылады, қауіпті құрамдас қалдықтарды (ҚСБҚ, ЭЭЖҚ, медициналық) жинау үшін нүктелер анықталады.</w:t>
      </w:r>
    </w:p>
    <w:p>
      <w:pPr>
        <w:spacing w:after="0"/>
        <w:ind w:left="0"/>
        <w:jc w:val="both"/>
      </w:pPr>
      <w:r>
        <w:rPr>
          <w:rFonts w:ascii="Times New Roman"/>
          <w:b w:val="false"/>
          <w:i w:val="false"/>
          <w:color w:val="000000"/>
          <w:sz w:val="28"/>
        </w:rPr>
        <w:t>
      - ТҚҚ жинау және тасымалдау бойынша компаниялар анықталады.</w:t>
      </w:r>
    </w:p>
    <w:p>
      <w:pPr>
        <w:spacing w:after="0"/>
        <w:ind w:left="0"/>
        <w:jc w:val="both"/>
      </w:pPr>
      <w:r>
        <w:rPr>
          <w:rFonts w:ascii="Times New Roman"/>
          <w:b w:val="false"/>
          <w:i w:val="false"/>
          <w:color w:val="000000"/>
          <w:sz w:val="28"/>
        </w:rPr>
        <w:t>
      - коммуналдық қалдықтарды 100% жинау және шығаруға қол жеткізеді.</w:t>
      </w:r>
    </w:p>
    <w:p>
      <w:pPr>
        <w:spacing w:after="0"/>
        <w:ind w:left="0"/>
        <w:jc w:val="both"/>
      </w:pPr>
      <w:r>
        <w:rPr>
          <w:rFonts w:ascii="Times New Roman"/>
          <w:b w:val="false"/>
          <w:i w:val="false"/>
          <w:color w:val="000000"/>
          <w:sz w:val="28"/>
        </w:rPr>
        <w:t>
      - коммуналдық қалдықтарды қайта өңдеу және кәдеге жарату жүйесі құрылады.</w:t>
      </w:r>
    </w:p>
    <w:p>
      <w:pPr>
        <w:spacing w:after="0"/>
        <w:ind w:left="0"/>
        <w:jc w:val="both"/>
      </w:pPr>
      <w:r>
        <w:rPr>
          <w:rFonts w:ascii="Times New Roman"/>
          <w:b w:val="false"/>
          <w:i w:val="false"/>
          <w:color w:val="000000"/>
          <w:sz w:val="28"/>
        </w:rPr>
        <w:t>
      - көмуге бағытталған қалдықтар көлемі азайтылады.</w:t>
      </w:r>
    </w:p>
    <w:p>
      <w:pPr>
        <w:spacing w:after="0"/>
        <w:ind w:left="0"/>
        <w:jc w:val="both"/>
      </w:pPr>
      <w:r>
        <w:rPr>
          <w:rFonts w:ascii="Times New Roman"/>
          <w:b w:val="false"/>
          <w:i w:val="false"/>
          <w:color w:val="000000"/>
          <w:sz w:val="28"/>
        </w:rPr>
        <w:t>
      - санитарлық, құрылыстық және экологиялық талаптарға жауап беретін ТҚҚ полигондары құрылады;</w:t>
      </w:r>
    </w:p>
    <w:p>
      <w:pPr>
        <w:spacing w:after="0"/>
        <w:ind w:left="0"/>
        <w:jc w:val="both"/>
      </w:pPr>
      <w:r>
        <w:rPr>
          <w:rFonts w:ascii="Times New Roman"/>
          <w:b w:val="false"/>
          <w:i w:val="false"/>
          <w:color w:val="000000"/>
          <w:sz w:val="28"/>
        </w:rPr>
        <w:t>
      - қалдықтарды уақытша сақтауға арналған алаңдар құрылады;</w:t>
      </w:r>
    </w:p>
    <w:p>
      <w:pPr>
        <w:spacing w:after="0"/>
        <w:ind w:left="0"/>
        <w:jc w:val="both"/>
      </w:pPr>
      <w:r>
        <w:rPr>
          <w:rFonts w:ascii="Times New Roman"/>
          <w:b w:val="false"/>
          <w:i w:val="false"/>
          <w:color w:val="000000"/>
          <w:sz w:val="28"/>
        </w:rPr>
        <w:t>
      - апатты үйінділер жойылады;</w:t>
      </w:r>
    </w:p>
    <w:p>
      <w:pPr>
        <w:spacing w:after="0"/>
        <w:ind w:left="0"/>
        <w:jc w:val="both"/>
      </w:pPr>
      <w:r>
        <w:rPr>
          <w:rFonts w:ascii="Times New Roman"/>
          <w:b w:val="false"/>
          <w:i w:val="false"/>
          <w:color w:val="000000"/>
          <w:sz w:val="28"/>
        </w:rPr>
        <w:t>
      - тұрғындардың қалдықтарды бөлек жинауға қызығушылықтары артады және қалдықтарды басқару мәселелері бойынша хабардарлығы жоғарылайды.</w:t>
      </w:r>
    </w:p>
    <w:p>
      <w:pPr>
        <w:spacing w:after="0"/>
        <w:ind w:left="0"/>
        <w:jc w:val="both"/>
      </w:pPr>
      <w:r>
        <w:rPr>
          <w:rFonts w:ascii="Times New Roman"/>
          <w:b w:val="false"/>
          <w:i w:val="false"/>
          <w:color w:val="000000"/>
          <w:sz w:val="28"/>
        </w:rPr>
        <w:t>
      Бағдарламаның негізгі экономикалық тиімі тұтыну қалдықтарының қоршаған ортаға әсерін төмендету мүмкіндігі және экологиялық қауіпті жағдайлардың алдын-алумен қорытындылады.</w:t>
      </w:r>
    </w:p>
    <w:p>
      <w:pPr>
        <w:spacing w:after="0"/>
        <w:ind w:left="0"/>
        <w:jc w:val="both"/>
      </w:pPr>
      <w:r>
        <w:rPr>
          <w:rFonts w:ascii="Times New Roman"/>
          <w:b w:val="false"/>
          <w:i w:val="false"/>
          <w:color w:val="000000"/>
          <w:sz w:val="28"/>
        </w:rPr>
        <w:t>
      Бағдарламаның әлеуметтік тиімі Ойыл ауданы тұрғындарының экологиялық жағдайын сақтау және жақсарту болып табылады, бұл денсаулықты сақтауға, қоршаған ортаның ластағыш факторларының әсерінен туындайтын ауру қатерлерін төмендетуге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Ойыл ауданындағы коммуналдық қалдықтарды жинау және шығару ауқымын кеңейту мақсатында контейнерлер мен контейнерлік алаңдардың қажетті санын алдын-ала есептеу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Ойыл</w:t>
      </w:r>
      <w:r>
        <w:rPr>
          <w:rFonts w:ascii="Times New Roman"/>
          <w:b/>
          <w:i w:val="false"/>
          <w:color w:val="000000"/>
          <w:sz w:val="28"/>
        </w:rPr>
        <w:t xml:space="preserve"> ауданы үшін </w:t>
      </w:r>
      <w:r>
        <w:rPr>
          <w:rFonts w:ascii="Times New Roman"/>
          <w:b/>
          <w:i w:val="false"/>
          <w:color w:val="000000"/>
          <w:sz w:val="28"/>
        </w:rPr>
        <w:t>қалдықтардың</w:t>
      </w:r>
      <w:r>
        <w:rPr>
          <w:rFonts w:ascii="Times New Roman"/>
          <w:b w:val="false"/>
          <w:i w:val="false"/>
          <w:color w:val="000000"/>
          <w:sz w:val="28"/>
        </w:rPr>
        <w:t xml:space="preserve"> </w:t>
      </w:r>
      <w:r>
        <w:rPr>
          <w:rFonts w:ascii="Times New Roman"/>
          <w:b/>
          <w:i w:val="false"/>
          <w:color w:val="000000"/>
          <w:sz w:val="28"/>
        </w:rPr>
        <w:t>түзілуінің</w:t>
      </w:r>
      <w:r>
        <w:rPr>
          <w:rFonts w:ascii="Times New Roman"/>
          <w:b w:val="false"/>
          <w:i w:val="false"/>
          <w:color w:val="000000"/>
          <w:sz w:val="28"/>
        </w:rPr>
        <w:t xml:space="preserve"> </w:t>
      </w:r>
      <w:r>
        <w:rPr>
          <w:rFonts w:ascii="Times New Roman"/>
          <w:b/>
          <w:i w:val="false"/>
          <w:color w:val="000000"/>
          <w:sz w:val="28"/>
        </w:rPr>
        <w:t>бекітілген</w:t>
      </w:r>
      <w:r>
        <w:rPr>
          <w:rFonts w:ascii="Times New Roman"/>
          <w:b w:val="false"/>
          <w:i w:val="false"/>
          <w:color w:val="000000"/>
          <w:sz w:val="28"/>
        </w:rPr>
        <w:t xml:space="preserve"> </w:t>
      </w:r>
      <w:r>
        <w:rPr>
          <w:rFonts w:ascii="Times New Roman"/>
          <w:b/>
          <w:i w:val="false"/>
          <w:color w:val="000000"/>
          <w:sz w:val="28"/>
        </w:rPr>
        <w:t>нормасы</w:t>
      </w:r>
      <w:r>
        <w:rPr>
          <w:rFonts w:ascii="Times New Roman"/>
          <w:b/>
          <w:i w:val="false"/>
          <w:color w:val="000000"/>
          <w:sz w:val="28"/>
        </w:rPr>
        <w:t xml:space="preserve"> – </w:t>
      </w:r>
      <w:r>
        <w:rPr>
          <w:rFonts w:ascii="Times New Roman"/>
          <w:b/>
          <w:i w:val="false"/>
          <w:color w:val="000000"/>
          <w:sz w:val="28"/>
        </w:rPr>
        <w:t>жан</w:t>
      </w:r>
      <w:r>
        <w:rPr>
          <w:rFonts w:ascii="Times New Roman"/>
          <w:b w:val="false"/>
          <w:i w:val="false"/>
          <w:color w:val="000000"/>
          <w:sz w:val="28"/>
        </w:rPr>
        <w:t xml:space="preserve"> </w:t>
      </w:r>
      <w:r>
        <w:rPr>
          <w:rFonts w:ascii="Times New Roman"/>
          <w:b/>
          <w:i w:val="false"/>
          <w:color w:val="000000"/>
          <w:sz w:val="28"/>
        </w:rPr>
        <w:t>басына</w:t>
      </w:r>
      <w:r>
        <w:rPr>
          <w:rFonts w:ascii="Times New Roman"/>
          <w:b w:val="false"/>
          <w:i w:val="false"/>
          <w:color w:val="000000"/>
          <w:sz w:val="28"/>
        </w:rPr>
        <w:t xml:space="preserve"> </w:t>
      </w:r>
      <w:r>
        <w:rPr>
          <w:rFonts w:ascii="Times New Roman"/>
          <w:b/>
          <w:i w:val="false"/>
          <w:color w:val="000000"/>
          <w:sz w:val="28"/>
        </w:rPr>
        <w:t>шаққанда</w:t>
      </w:r>
      <w:r>
        <w:rPr>
          <w:rFonts w:ascii="Times New Roman"/>
          <w:b/>
          <w:i w:val="false"/>
          <w:color w:val="000000"/>
          <w:sz w:val="28"/>
        </w:rPr>
        <w:t xml:space="preserve"> 0,85 м</w:t>
      </w:r>
      <w:r>
        <w:rPr>
          <w:rFonts w:ascii="Times New Roman"/>
          <w:b/>
          <w:i w:val="false"/>
          <w:color w:val="000000"/>
          <w:sz w:val="28"/>
        </w:rPr>
        <w:t>3</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Контейнер </w:t>
      </w:r>
      <w:r>
        <w:rPr>
          <w:rFonts w:ascii="Times New Roman"/>
          <w:b/>
          <w:i w:val="false"/>
          <w:color w:val="000000"/>
          <w:sz w:val="28"/>
        </w:rPr>
        <w:t>көлемі</w:t>
      </w:r>
      <w:r>
        <w:rPr>
          <w:rFonts w:ascii="Times New Roman"/>
          <w:b/>
          <w:i w:val="false"/>
          <w:color w:val="000000"/>
          <w:sz w:val="28"/>
        </w:rPr>
        <w:t xml:space="preserve"> - 1.1 м</w:t>
      </w:r>
      <w:r>
        <w:rPr>
          <w:rFonts w:ascii="Times New Roman"/>
          <w:b/>
          <w:i w:val="false"/>
          <w:color w:val="000000"/>
          <w:sz w:val="28"/>
        </w:rPr>
        <w:t>3</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Қалдықтарды</w:t>
      </w:r>
      <w:r>
        <w:rPr>
          <w:rFonts w:ascii="Times New Roman"/>
          <w:b w:val="false"/>
          <w:i w:val="false"/>
          <w:color w:val="000000"/>
          <w:sz w:val="28"/>
        </w:rPr>
        <w:t xml:space="preserve"> </w:t>
      </w:r>
      <w:r>
        <w:rPr>
          <w:rFonts w:ascii="Times New Roman"/>
          <w:b/>
          <w:i w:val="false"/>
          <w:color w:val="000000"/>
          <w:sz w:val="28"/>
        </w:rPr>
        <w:t>шығарудың</w:t>
      </w:r>
      <w:r>
        <w:rPr>
          <w:rFonts w:ascii="Times New Roman"/>
          <w:b w:val="false"/>
          <w:i w:val="false"/>
          <w:color w:val="000000"/>
          <w:sz w:val="28"/>
        </w:rPr>
        <w:t xml:space="preserve"> </w:t>
      </w:r>
      <w:r>
        <w:rPr>
          <w:rFonts w:ascii="Times New Roman"/>
          <w:b/>
          <w:i w:val="false"/>
          <w:color w:val="000000"/>
          <w:sz w:val="28"/>
        </w:rPr>
        <w:t>ұсынылатын</w:t>
      </w:r>
      <w:r>
        <w:rPr>
          <w:rFonts w:ascii="Times New Roman"/>
          <w:b w:val="false"/>
          <w:i w:val="false"/>
          <w:color w:val="000000"/>
          <w:sz w:val="28"/>
        </w:rPr>
        <w:t xml:space="preserve"> </w:t>
      </w:r>
      <w:r>
        <w:rPr>
          <w:rFonts w:ascii="Times New Roman"/>
          <w:b/>
          <w:i w:val="false"/>
          <w:color w:val="000000"/>
          <w:sz w:val="28"/>
        </w:rPr>
        <w:t>кестесі</w:t>
      </w:r>
      <w:r>
        <w:rPr>
          <w:rFonts w:ascii="Times New Roman"/>
          <w:b w:val="false"/>
          <w:i w:val="false"/>
          <w:color w:val="000000"/>
          <w:sz w:val="28"/>
        </w:rPr>
        <w:t xml:space="preserve"> </w:t>
      </w:r>
      <w:r>
        <w:rPr>
          <w:rFonts w:ascii="Times New Roman"/>
          <w:b/>
          <w:i w:val="false"/>
          <w:color w:val="000000"/>
          <w:sz w:val="28"/>
        </w:rPr>
        <w:t>келесідей</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Күн</w:t>
      </w:r>
      <w:r>
        <w:rPr>
          <w:rFonts w:ascii="Times New Roman"/>
          <w:b w:val="false"/>
          <w:i w:val="false"/>
          <w:color w:val="000000"/>
          <w:sz w:val="28"/>
        </w:rPr>
        <w:t xml:space="preserve"> </w:t>
      </w:r>
      <w:r>
        <w:rPr>
          <w:rFonts w:ascii="Times New Roman"/>
          <w:b/>
          <w:i w:val="false"/>
          <w:color w:val="000000"/>
          <w:sz w:val="28"/>
        </w:rPr>
        <w:t>сайын</w:t>
      </w:r>
      <w:r>
        <w:rPr>
          <w:rFonts w:ascii="Times New Roman"/>
          <w:b w:val="false"/>
          <w:i w:val="false"/>
          <w:color w:val="000000"/>
          <w:sz w:val="28"/>
        </w:rPr>
        <w:t xml:space="preserve"> </w:t>
      </w:r>
      <w:r>
        <w:rPr>
          <w:rFonts w:ascii="Times New Roman"/>
          <w:b/>
          <w:i w:val="false"/>
          <w:color w:val="000000"/>
          <w:sz w:val="28"/>
        </w:rPr>
        <w:t>шығару</w:t>
      </w:r>
      <w:r>
        <w:rPr>
          <w:rFonts w:ascii="Times New Roman"/>
          <w:b w:val="false"/>
          <w:i w:val="false"/>
          <w:color w:val="000000"/>
          <w:sz w:val="28"/>
        </w:rPr>
        <w:t xml:space="preserve"> - Ойыл ауылынан Ойыл а.о.-Ойыл ауылындағы полигонға.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Апта </w:t>
      </w:r>
      <w:r>
        <w:rPr>
          <w:rFonts w:ascii="Times New Roman"/>
          <w:b/>
          <w:i w:val="false"/>
          <w:color w:val="000000"/>
          <w:sz w:val="28"/>
        </w:rPr>
        <w:t>сайын</w:t>
      </w:r>
      <w:r>
        <w:rPr>
          <w:rFonts w:ascii="Times New Roman"/>
          <w:b w:val="false"/>
          <w:i w:val="false"/>
          <w:color w:val="000000"/>
          <w:sz w:val="28"/>
        </w:rPr>
        <w:t xml:space="preserve"> – Қаракемер, Ақшатау ауылдарынан Ойыл ауылындағы полигонға; Қаратал, Қарасу, Құмжарған ауылдарынан Ш.Берсиев атындағы полигонға; Кемер, Ақкемер, Шиқұдық, Бестамақ, Қоңырат ауылдарынан - Саралжын а.о.- Кемер ауылындағы полигонға; Акжар, Көсембай ауылдарынан Қайыңды а\о Ақжар ауылындағы полигонға; Көптоғай, Қарасу, Шұбарши, Аманкелді ауылдарынан - Көптоғай а.о. – Көптоғай ауылындағы полигонға; Сарбие, Қаракөл ауылдарынан – Сарбие а.о. - Сарбие ауылындағы полигонға; Қараой, Құбасай ауылдарынан Қараой а.о. – Қараой ауылындағы полигонға.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Ауыл/қала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Қала/ауылдағы түзілу, м3/жылына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Қала/ауылдағы түзілу, м3/күніне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Қала/ауылдағы түзілу, м3/аптасына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шығарғандағы контейнерлер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сайынғы шығарғандағы контейнерлер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шығарылатын полигон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 (Ойыл)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 (Ойыл)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Уил (Ойыл)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Ш.Берсиев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Ш.Берсиев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Құмжарған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Ш.Берсиев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Ақкемер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Шиқұдық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Көсембай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Көптоғай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Ойыл ауданының 2026–2030 жылдарға арналған коммуналдық қалдықтарды басқару бағдарламасын іске асыру бойынша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Орындалу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Қажетті шығындар, тг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Мақсаты - Экологиялық заңнама талаптарына сәйкес, Ойыл ауданының аумағындағы коммуналдық қалдықтарды басқарудың тиімді жүйесін құру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1-міндет. Барлық елді мекендерден коммуналдық қалдықтарды үнемі шығаруды ұйымдастыру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(тендер) жүргізу арқылы барлық тұрғын пункттерде коммуналдық қалдықтарды жинау және шығару бойынша қызмет көрсету тәртібі, шарты және кестесі көрсетілген келісім-шартқа отыру арқылы ТҚҚ жинау және тасымалдау бойынша компанияларды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түзілу және жинақталу нормаларын қайта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көзқарастарын ескере отырып, елдімекендерден коммуналдық қалдықтарды шығару кестесін әзірлеу және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елдімекендер әкімдігі, мамандандырылған компаниялар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және тасымалдау қызметтеріне бекітілген тарифтер бойынша ТҚҚ жинаудың орталықтандырылған жүйесін пайдаланатын жеке тұлғалардан төлем жинау жүйесін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тасымалдауды жүзеге асыратын мамандандырылған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тасымалдауға, сұрыптауға және көмуге тарифтерді экономикалық негізделген және уақытылы қайта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шешімі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2027, 2029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сайтына, интернет-ресурстарға бектіілген бағдарламаны жүктеу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ҚББ жүктеу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ҚББ жүзеге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бойынша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2-міндет. Коммуналдық қалдықтарды қауіпсіз көмуді қамтамасыз 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ТҚҚ/қалдықтарды көму орындарының қолданыстағы полигондарына талаптарды бірреттік/уақытша жеңілдету талаптары бойынша қалдықтарды көму орындарын рәсімдеу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үйінділердің жерлерін кезеңдік рекультивациялау және қайта қалпына келтіру.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жоспары әзірленгенненн кейін сомасы есептелетін болады.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3-міндет. Қалдықтарды бөлек жинауды алдын-ала қарастыратын қажетті инфрақұрылымды құру және оның жұмыс істеуі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 коммуналдық қалдықтарды жинау және шығаруға арналған мамандандырылған көлікті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облыстық бюджет</w:t>
            </w:r>
          </w:p>
          <w:p>
            <w:pPr>
              <w:spacing w:after="20"/>
              <w:ind w:left="20"/>
              <w:jc w:val="both"/>
            </w:pPr>
            <w:r>
              <w:rPr>
                <w:rFonts w:ascii="Times New Roman"/>
                <w:b w:val="false"/>
                <w:i w:val="false"/>
                <w:color w:val="000000"/>
                <w:sz w:val="20"/>
              </w:rPr>
              <w:t>
ӨКІМ операторы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"құрғақ" және "ылғалды" фракцияларын бөлек жинауға арналған контейнерлерді сатып алу және орнату (292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ауылдық округ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талаптарға сәйкестендіру (146 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Қабылдау-өткізу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әкімдіктері , мамандандырылған компаниялар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құрамдас ТҚҚ бөлек жинау және қалпына келтіруді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коммуналдық қалдықтарды бөлек жинауды, соның ішінде қордаландыру арқылы қалпына келтіруді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Құрылыстық және ірі көлемді қалдықтарды жинақтауға арналған алаңдарды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ақпараты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4-міндет. Коммуналдық қалдықтарды қайта өңдеу және кәдеге жарату жүйесін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 коммуналдық қалдықтарды қайта өңдеу нысандарын құруға мүмкіндіктер мен қызығушылықтарды айқындау бойынша жергілікті бизнес-қауымдастық өкілдерімен ЖАО өзара байланысуы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елдімекендер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орналасқан қалдықтарды қайта қалпына келтірумен айналысатын мамандандырылған кәсіпорындармен өзара байланысу, қалдықтарды шығару, кәдеге жарату және қайта өңдеу бойынша келісімге отыру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елдімекендер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5-міндет. Коммуналдық қалдықтарды жинау, кәдеге жарату және қайта өңдеу, соның ішінде қалдықтарды бөлек жинаудың ұтымды жүйесіне халықтың қызығушылықтарын және мәдени деңгейін жоғарылату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экологиялық қауіпсіз жұмыс істеуде тұрғындардың хабардарлығын жоғарылату бойынша ҮЕҰ арасынан мемлекеттік әлеуметтік тапсырыс алуға конкурс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мемлекеттік әлеуметтік тапсырыс туралы келісім-шарт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басқару бойынша тұрғындардың хабардарлығын және экологиялық мәдениетін жоғарылату: ақпараттық кампаниялар, ақпараттық материалдар мен видеороликтер әзірлеу, тұрғындармен кездесу жүргізу, сенбіліктер, мектеп оқушылары арасындағы еріктілік клубтарды құру, жергілікті БАҚ жарияланымдар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елдімекендер әкімдіктері, ҮЕҰ</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ҮЕҰ-мен бөлінген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Тұрғындардағы киім, зат, тұрмыстық техника, батареяны мамандандырылған кәсіпорындардың қабылдауы, оқу білімдері арасында макулатураны жаппай жинау үшін конкурстар, акциялар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елдімекендер әкімдіктері</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ҮЕҰ-мен бөлінген бюджет</w:t>
            </w:r>
          </w:p>
        </w:tc>
      </w:tr>
    </w:tbl>
    <w:p>
      <w:pPr>
        <w:spacing w:after="0"/>
        <w:ind w:left="0"/>
        <w:jc w:val="both"/>
      </w:pPr>
      <w:r>
        <w:rPr>
          <w:rFonts w:ascii="Times New Roman"/>
          <w:b w:val="false"/>
          <w:i w:val="false"/>
          <w:color w:val="000000"/>
          <w:sz w:val="28"/>
        </w:rPr>
        <w:t>
      * Қажетті шығындар мен қаржыландыру көздері бойынша шығыстардың мөлшерлемелері тиісті қаржы жылына арналған, қазақстан Республикасының заңдылығына сәйкес, республикалық және жергілікті бюджеттерді бекіту мен нақтылауды ескере отырып түзетілетін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Ойыл ауданындағы қалдықтарға арналған ТҚҚ үйінділерінің, контейнерлік алаңдарының, контейнерлерінің жай-күйін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ауылындағы екі қабатты үйлердің жанындағы контейнерлік алаң. Ескі, тот басқан, мыжылған, техникалық ақаулы, аз көлемді контейнерлер пайдаланылады. Ұсыныстар: "Құрғақ" және "ылғалды" фракциялар үшін 1,1 м3 көлеміндегі контейнерлерді сатып алу және орнату қажет.</w:t>
            </w:r>
          </w:p>
          <w:p>
            <w:pPr>
              <w:spacing w:after="20"/>
              <w:ind w:left="20"/>
              <w:jc w:val="both"/>
            </w:pPr>
            <w:r>
              <w:rPr>
                <w:rFonts w:ascii="Times New Roman"/>
                <w:b w:val="false"/>
                <w:i w:val="false"/>
                <w:color w:val="000000"/>
                <w:sz w:val="20"/>
              </w:rPr>
              <w:t>
3780-2022- Қалдықтар СТ. Коммуналдық қалдықтарды бөлек жинауды ұйымдастыру үшін контейнерлерді орналастыру алаңдарына қойылатын жалпы талаптар, алаңда қалдықтарды бөлек жинауға арналған контейнерлер құрамы:</w:t>
            </w:r>
          </w:p>
          <w:p>
            <w:pPr>
              <w:spacing w:after="20"/>
              <w:ind w:left="20"/>
              <w:jc w:val="both"/>
            </w:pPr>
            <w:r>
              <w:rPr>
                <w:rFonts w:ascii="Times New Roman"/>
                <w:b w:val="false"/>
                <w:i w:val="false"/>
                <w:color w:val="000000"/>
                <w:sz w:val="20"/>
              </w:rPr>
              <w:t>
- электронды қалдықтарға арналған контейнер;</w:t>
            </w:r>
          </w:p>
          <w:p>
            <w:pPr>
              <w:spacing w:after="20"/>
              <w:ind w:left="20"/>
              <w:jc w:val="both"/>
            </w:pPr>
            <w:r>
              <w:rPr>
                <w:rFonts w:ascii="Times New Roman"/>
                <w:b w:val="false"/>
                <w:i w:val="false"/>
                <w:color w:val="000000"/>
                <w:sz w:val="20"/>
              </w:rPr>
              <w:t>
- ҚБЖ жинауға арналған контейнер;</w:t>
            </w:r>
          </w:p>
          <w:p>
            <w:pPr>
              <w:spacing w:after="20"/>
              <w:ind w:left="20"/>
              <w:jc w:val="both"/>
            </w:pPr>
            <w:r>
              <w:rPr>
                <w:rFonts w:ascii="Times New Roman"/>
                <w:b w:val="false"/>
                <w:i w:val="false"/>
                <w:color w:val="000000"/>
                <w:sz w:val="20"/>
              </w:rPr>
              <w:t>
- қағаз және картон қалдықтарына арналған контейнер;</w:t>
            </w:r>
          </w:p>
          <w:p>
            <w:pPr>
              <w:spacing w:after="20"/>
              <w:ind w:left="20"/>
              <w:jc w:val="both"/>
            </w:pPr>
            <w:r>
              <w:rPr>
                <w:rFonts w:ascii="Times New Roman"/>
                <w:b w:val="false"/>
                <w:i w:val="false"/>
                <w:color w:val="000000"/>
                <w:sz w:val="20"/>
              </w:rPr>
              <w:t>
- батарея қалдықтарына арналған контейнер;</w:t>
            </w:r>
          </w:p>
          <w:p>
            <w:pPr>
              <w:spacing w:after="20"/>
              <w:ind w:left="20"/>
              <w:jc w:val="both"/>
            </w:pPr>
            <w:r>
              <w:rPr>
                <w:rFonts w:ascii="Times New Roman"/>
                <w:b w:val="false"/>
                <w:i w:val="false"/>
                <w:color w:val="000000"/>
                <w:sz w:val="20"/>
              </w:rPr>
              <w:t>
- тамақ қалдықтарына арналған контейнер;</w:t>
            </w:r>
          </w:p>
          <w:p>
            <w:pPr>
              <w:spacing w:after="20"/>
              <w:ind w:left="20"/>
              <w:jc w:val="both"/>
            </w:pPr>
            <w:r>
              <w:rPr>
                <w:rFonts w:ascii="Times New Roman"/>
                <w:b w:val="false"/>
                <w:i w:val="false"/>
                <w:color w:val="000000"/>
                <w:sz w:val="20"/>
              </w:rPr>
              <w:t>
- шыны контейнер;</w:t>
            </w:r>
          </w:p>
          <w:p>
            <w:pPr>
              <w:spacing w:after="20"/>
              <w:ind w:left="20"/>
              <w:jc w:val="both"/>
            </w:pPr>
            <w:r>
              <w:rPr>
                <w:rFonts w:ascii="Times New Roman"/>
                <w:b w:val="false"/>
                <w:i w:val="false"/>
                <w:color w:val="000000"/>
                <w:sz w:val="20"/>
              </w:rPr>
              <w:t>
- пластикалық қалдықтарға арналған контейнер.</w:t>
            </w:r>
          </w:p>
          <w:p>
            <w:pPr>
              <w:spacing w:after="20"/>
              <w:ind w:left="20"/>
              <w:jc w:val="both"/>
            </w:pPr>
            <w:r>
              <w:rPr>
                <w:rFonts w:ascii="Times New Roman"/>
                <w:b w:val="false"/>
                <w:i w:val="false"/>
                <w:color w:val="000000"/>
                <w:sz w:val="20"/>
              </w:rPr>
              <w:t>
Барлық түрлерге арналған контейнерлерді орнату мүмкіндігі болмаған жағдайда, қауіпті қалдықтарға арналған контейнерлерді, оның ішінде қалдықтарды бөлек жинауды қоспағанда, "құрғақ" және "дымқыл" фракцияларға арналған контейнерлерді орнатуға жол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аумағындағы қолданыстағы полигон санитарлық, құрылыс және экологиялық нормаларға сай келмейді. Мұнда қалдықтардың әртүрлі түрлері, соның ішінде қауіпті қалдықтар орналастырылған. Қалдықтар желмен ұзақ қашықтыққа тасымалданады.</w:t>
            </w:r>
          </w:p>
          <w:p>
            <w:pPr>
              <w:spacing w:after="20"/>
              <w:ind w:left="20"/>
              <w:jc w:val="both"/>
            </w:pPr>
            <w:r>
              <w:rPr>
                <w:rFonts w:ascii="Times New Roman"/>
                <w:b w:val="false"/>
                <w:i w:val="false"/>
                <w:color w:val="000000"/>
                <w:sz w:val="20"/>
              </w:rPr>
              <w:t>
Ұсыныстар: қауіпті құрамдас бөліктері бар қалдықтарды полигонға көмуге болмайтындығы және оларды мамандандырылған кәсіпорындарға қайта өңдеуге және кәдеге жаратуға беру туралы ҚР Экологиялық Кодексінің талаптарын орындау керек. Әрбір ауылдық округтерде осындай ТҚҚ орналастыру орындары бар.</w:t>
            </w:r>
          </w:p>
          <w:p>
            <w:pPr>
              <w:spacing w:after="20"/>
              <w:ind w:left="20"/>
              <w:jc w:val="both"/>
            </w:pPr>
            <w:r>
              <w:rPr>
                <w:rFonts w:ascii="Times New Roman"/>
                <w:b w:val="false"/>
                <w:i w:val="false"/>
                <w:color w:val="000000"/>
                <w:sz w:val="20"/>
              </w:rPr>
              <w:t>
Ұсыныстар: қалдықтарды ТҚҚ арналған алаңдардың аумақтарында ғана орналастыру керек, ауылдық елді мекендер үшін оңтайландырылған сызба бойынша полигон ретінде жерге актілері бар ауылдық округтерде ТҚҚ полигонды орналастыратын алаңдарды рәсімдеу.</w:t>
            </w:r>
          </w:p>
          <w:p>
            <w:pPr>
              <w:spacing w:after="20"/>
              <w:ind w:left="20"/>
              <w:jc w:val="both"/>
            </w:pPr>
            <w:r>
              <w:rPr>
                <w:rFonts w:ascii="Times New Roman"/>
                <w:b w:val="false"/>
                <w:i w:val="false"/>
                <w:color w:val="000000"/>
                <w:sz w:val="20"/>
              </w:rPr>
              <w:t>
Апатты полигондарды жою және полигондар астындағы жерлерді қалпына келтіру.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маңындағы мал қорымы. Санитарлық және экологиялық нормаларға сәйкес келмейді, толған, қоршаған ортаға және халықтың денсаулығына қауіп төндіреді.</w:t>
            </w:r>
          </w:p>
          <w:p>
            <w:pPr>
              <w:spacing w:after="20"/>
              <w:ind w:left="20"/>
              <w:jc w:val="both"/>
            </w:pPr>
            <w:r>
              <w:rPr>
                <w:rFonts w:ascii="Times New Roman"/>
                <w:b w:val="false"/>
                <w:i w:val="false"/>
                <w:color w:val="000000"/>
                <w:sz w:val="20"/>
              </w:rPr>
              <w:t>
Ұсыныстар: мал қорымының жай-күйін заңнама талаптарына сәйкестендіру.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