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2301" w14:textId="2172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Ойыл ауданы әкімдігінің 2026 жылғы 21 мамырдағы № 85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облысының энергетика және тұрғын-үй коммуналдық шаруашылығы басқармасы" мемлекеттік мекемесіне Ойыл ауданы, Саралжын ауылдық округінен, Ақкемер ауылынан Бестамақ ауылына дейінгі жеткізуші газ құбырының конкурын салуүшін, жалпы көлемі 6.0592 га жер учаскесіне жер пайдаланушылардан алып қоймай, 2026 жылдың 31 желтоқсан айына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2026 жылғы "21" мамырдағы </w:t>
            </w:r>
            <w:r>
              <w:br/>
            </w:r>
            <w:r>
              <w:rPr>
                <w:rFonts w:ascii="Times New Roman"/>
                <w:b w:val="false"/>
                <w:i w:val="false"/>
                <w:color w:val="000000"/>
                <w:sz w:val="20"/>
              </w:rPr>
              <w:t>№ 85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белгіленетін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Дарханов Төремұрат Дарханұлы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"Нұр-Мұрат"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 Аманғали Исағалиұлы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 Аманғали Исағалиұлы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