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c2c" w14:textId="4525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әкімінің 2021 жылғы 28 маусымдағы № 1 "Ойыл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2026 жылғы 19 ақпандағы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Ойыл ауданы әкімінің міндетін атқарушы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ауданы әкімінің 2021 жылғы 28 маусымдағы № 1 "Ойыл ауданы аумағында сайлау учаскелерін құру туралы" (Нормативтік құқықтық актілерді мемлекеттік тіркеу тізілімінде № 23251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397, № 408 сайлау учаскелері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"№ 397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Ш.Берсиев атындағы ауылдық округі Қаратал ауылы Ж.Жүсібалиев көшесі 2, "Ақтөбе облысының білім басқармасы Ойыл ауданының білім бөлімі" мемлекеттік мекемесінің "Ш.Берсиев атындағы орта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Қаратал ауылы: Ш.Берсиев, Әбілқайыр хан, Ақтөбе, Абай, Ө.Бақаев, И.Қарағұлов, Шәкәрім, Ж.Жүсібәлиев, Республика, Бейбітшілік, З.Баймолдина, Көкжар, Тәуелсіздік, Сүлеймен әулие, Қобыланды батыр, Ә.Молдағұлова көшелері."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"№ 408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Саралжын ауылдық округі Саралжын ауылы Көктал көшесі 2, "Ақтөбе облысының білім басқармасы Ойыл ауданының білім бөлімі" мемлекеттік мекемесінің "Ә.Дербісалин атындағы Саралжын орта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Саралжын ауылы: Ә.Дербісәлин, Алаш, Ботагөз-2, Ақтөбе, Қазақстан, И.Құрманов, Көктал, Қ.Шоланов, Таубатыр, Бейбітшілік, С.Керімбаева көшелері; Коңырат ауылы: Қоңырат, Ойыл көшелері."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Тургамбеков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Ақтөбе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Ойыл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