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3a12" w14:textId="1b83a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бойынша 2026 жылға арнаулы әлеуметтік қызметтер көрсетуге арналған тарифтерін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2026 жылғы 5 қаңтардағы № 1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(нормативтік құқықтық актілерді мемлекеттік тіркеу тізілімінде № 32987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Ойыл ауданының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Ойыл ауданы бойынша 2026 жылға арнаулы әлеуметтік қызметтер көрсету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аудандық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ауданы әкімдігінің 2026 жылғы "5" қаңтардағы № 1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арнаулы әлеуметтік қызметтер көрсету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әлеуметтік қызмет көрсететін ұйымның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1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"Ойыл аудандық жұмыспен қамту және әлеуметтік бағдарламалар бөлімі" мемлекеттік мекемесі "Ақтөбе облысының Ойыл аудандық үйде әлеуметтік көмек көрсету қызметі"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қызмет көрсетуді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9476,77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