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b113" w14:textId="85fb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407 "2026–2028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431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407 "2026–2028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42 249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32 966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- 365,8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Тасқопа ауылдық округ бюджетінде аудандық бюджеттен 9 283 мың теңге соммасында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