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e310" w14:textId="104e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2025 жылғы 29 желтоқсандағы № 403 "2026–2028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2026 жылғы 3 наурыздағы № 427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2025 жылғы 29 желтоқсандағы № 403 "2026–2028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2026–2028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52 895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- 4 593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4 593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