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c67c" w14:textId="e63c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400 "2026–2028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400 "2026–2028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68 878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–185,9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- 185,9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Ақсай ауылдық округ бюджетінде аудандық бюджеттен 27 629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