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9626" w14:textId="e5a9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26 желтоқсандағы № 511 "2026-2028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20 ақпандағы № 537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Талдысай ауылдық округ бюджетін бекіту туралы" 2025 жылғы 26 желтоқсандағы № 511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537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