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b3d0b" w14:textId="c0b3d0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2025 жылғы 26 желтоқсандағы № 503 "2026-2028 жылдарға арналған Еңбек ауылдық округ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2026 жылғы 20 ақпандағы № 529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Мұғалжар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"2026-2028 жылдарға арналған Еңбек ауылдық округ бюджетін бекіту туралы" 2025 жылғы 26 желтоқсандағы № 503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2026-2028 жылдарға арналған Еңбек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2026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109 056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20 834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9 316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78 906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110 171,9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-1 115,9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1 115,9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1 115,9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Ермағамбетов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2026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 ақпандағы № 529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Мұғалжар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мәслихатының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26 желтоқсандағы № 503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Еңбек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78 906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110 171,9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47 744,6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20 925,1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1 115,9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