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c8e2" w14:textId="89cc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499 "2026-2028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Жем қаласының бюджетін бекіту туралы" 2025 жылғы 26 желтоқсандағы № 499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