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6691" w14:textId="cc96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498 "2026-2028 жылдарға арналған Ембі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524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Ембі қаласының бюджетін бекіту туралы" 2025 жылғы 26 желтоқсандағы № 498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Ембі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176 200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325 973,6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-21 119,6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21 119,6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21 119,6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Ембі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84 363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