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f478" w14:textId="831f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13 ақпандағы № 521 шешімі</w:t>
      </w:r>
    </w:p>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оның ішінде 2015 жылғы 23 қарашадағы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 "корпусының мемлекеттік әкімшілік қызметшілеріне, ауылдық елді мекендерде жұмыс істейтін және тұратын басшы лауазымдарды атқаратын адамдарды қоспағанда 2026 жылға келесідей әлеуметтік қолдау көрсетілсін:</w:t>
      </w:r>
      <w:r>
        <w:br/>
      </w:r>
      <w:r>
        <w:rPr>
          <w:rFonts w:ascii="Times New Roman"/>
          <w:b w:val="false"/>
          <w:i w:val="false"/>
          <w:color w:val="000000"/>
          <w:sz w:val="28"/>
        </w:rPr>
        <w:t xml:space="preserve">
      1) көтерме жәрдемақы жүз еселенген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w:t>
      </w:r>
      <w:r>
        <w:br/>
      </w:r>
      <w:r>
        <w:rPr>
          <w:rFonts w:ascii="Times New Roman"/>
          <w:b w:val="false"/>
          <w:i w:val="false"/>
          <w:color w:val="000000"/>
          <w:sz w:val="28"/>
        </w:rPr>
        <w:t xml:space="preserve">
      2) бюджеттік кредит тұрғын үй сатып алу немесе салу үшін әлеуметтік қолдау - екі мың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"Мұғалжар аудандық мәслихатының әлеуметтік-экономикалық даму, бюджет, халықты әлеуметтік қорғау және аграрлық сала мәселерлері жөніндегі тұрақты комиссияға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2026 жылғы 1 қаңтардан бастап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