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a04d" w14:textId="b1aa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2026 жылғы 26 наурыздағы № 94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"Казахстанская горнодобывающая компания Чжуннань" жауапкершілігі шектеулі серіктестігімен пайдалы қазбаларды барлау үшін, Мұғалжар ауданы Қайыңды ауылдық округі аумағында орналасқан жалпы алаңы 827,0405 гектар жер учаскесіне жер пайдаланушылардан алып қоймай, 2032 жылдың 5 қаңтарына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