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d5ca" w14:textId="4e4d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"Мұғалжар аудандық ішкі саясат бөлімі" мемлекеттік мекемесінің "Жастар ресурстық орталығы" коммуналдық мемлекеттік мекемесінің қызметкерлерінің лауазымдық еңбекақыларына ынталандыру үстемеақыларын белгілеу қағидаларын бекіту туралы</w:t>
      </w:r>
    </w:p>
    <w:p>
      <w:pPr>
        <w:spacing w:after="0"/>
        <w:ind w:left="0"/>
        <w:jc w:val="both"/>
      </w:pPr>
      <w:r>
        <w:rPr>
          <w:rFonts w:ascii="Times New Roman"/>
          <w:b w:val="false"/>
          <w:i w:val="false"/>
          <w:color w:val="000000"/>
          <w:sz w:val="28"/>
        </w:rPr>
        <w:t>Ақтөбе облысы Мұғалжар ауданы әкімдігінің 2026 жылғы 4 ақпандағы № 38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бюджеттен қаржыландырылатын "Мұғалжар аудандық ішкі саясат бөлімі" мемлекеттік мекемесінің "Жастар ресурстық орталығы" коммуналдық мемлекеттік мекемесінің қызметкерлерінің лауазымдық еңбекақыларына ынталандыру үстемеақылар белгілеу қағидалары бекітілсін.</w:t>
      </w:r>
    </w:p>
    <w:bookmarkEnd w:id="1"/>
    <w:bookmarkStart w:name="z4" w:id="2"/>
    <w:p>
      <w:pPr>
        <w:spacing w:after="0"/>
        <w:ind w:left="0"/>
        <w:jc w:val="both"/>
      </w:pPr>
      <w:r>
        <w:rPr>
          <w:rFonts w:ascii="Times New Roman"/>
          <w:b w:val="false"/>
          <w:i w:val="false"/>
          <w:color w:val="000000"/>
          <w:sz w:val="28"/>
        </w:rPr>
        <w:t>
      2. "Мұғалжар аудандық ішкі саясат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Мұғалжар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 және 2025 жылғы 1 шілдеден бастап пайда болған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2026 жылғы 4 ақпандағы </w:t>
            </w:r>
            <w:r>
              <w:br/>
            </w:r>
            <w:r>
              <w:rPr>
                <w:rFonts w:ascii="Times New Roman"/>
                <w:b w:val="false"/>
                <w:i w:val="false"/>
                <w:color w:val="000000"/>
                <w:sz w:val="20"/>
              </w:rPr>
              <w:t>№ 38 қаулысына қосымша</w:t>
            </w:r>
          </w:p>
        </w:tc>
      </w:tr>
    </w:tbl>
    <w:bookmarkStart w:name="z8" w:id="5"/>
    <w:p>
      <w:pPr>
        <w:spacing w:after="0"/>
        <w:ind w:left="0"/>
        <w:jc w:val="left"/>
      </w:pPr>
      <w:r>
        <w:rPr>
          <w:rFonts w:ascii="Times New Roman"/>
          <w:b/>
          <w:i w:val="false"/>
          <w:color w:val="000000"/>
        </w:rPr>
        <w:t xml:space="preserve"> Жергілікті бюджеттен қаржыландырылатын "Мұғалжар аудандық ішкі саясат бөлімі" мемлекеттік мекемесінің "Жастар ресурстық орталығы" коммуналдық мемлекеттік мекемесі қызметкерлерінің лауазымдық еңбекақыларына ынталандыру үстемеақыларын белгілеу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жергілікті бюджеттен қаржыландырылатын, "Мұғалжар аудандық ішкі саясат бөлімі" мемлекеттік мекемесінің "Жастар ресурстық орталығы" коммуналдық мемлекеттік мекемесінің (бұдан әрі – Мемлекеттік мекеме) қызметкерлерінің лауазымдық еңбекақыларына ынталандыру үстемеақыларын (бұдан әрі – ынталандыру үстемеақылары) белгілеудің тәртібі мен шарттары, Қазақстан Республикасының Бюджет кодексінің, Қазақстан Республикасының Еңбек кодексінің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тармақшасының негізінде әзірленді және жергілікті бюджеттен қаржыландырылатын Мемлекеттік мекеме қызметкерлерінің лауазымдық еңбекақыларына ынталандырушы үстемеақылар белгілеу қағидаларын бекітеді.</w:t>
      </w:r>
    </w:p>
    <w:bookmarkEnd w:id="7"/>
    <w:bookmarkStart w:name="z11" w:id="8"/>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2" w:id="9"/>
    <w:p>
      <w:pPr>
        <w:spacing w:after="0"/>
        <w:ind w:left="0"/>
        <w:jc w:val="both"/>
      </w:pPr>
      <w:r>
        <w:rPr>
          <w:rFonts w:ascii="Times New Roman"/>
          <w:b w:val="false"/>
          <w:i w:val="false"/>
          <w:color w:val="000000"/>
          <w:sz w:val="28"/>
        </w:rPr>
        <w:t>
      3. Мемлекеттік басқару органы-ережеге сәйкес коммуналдық мемлекеттік мекеменің уәкілетті органы болып табылатын тиісті саладағы мемлекеттік мекеме.</w:t>
      </w:r>
    </w:p>
    <w:bookmarkEnd w:id="9"/>
    <w:bookmarkStart w:name="z13" w:id="10"/>
    <w:p>
      <w:pPr>
        <w:spacing w:after="0"/>
        <w:ind w:left="0"/>
        <w:jc w:val="both"/>
      </w:pPr>
      <w:r>
        <w:rPr>
          <w:rFonts w:ascii="Times New Roman"/>
          <w:b w:val="false"/>
          <w:i w:val="false"/>
          <w:color w:val="000000"/>
          <w:sz w:val="28"/>
        </w:rPr>
        <w:t>
      4. Коммуналдық мемлекеттік мекеме қызметкерлерінің лауазымдық еңбекақыларына ынталандырушы үстемеақылар төлеуге арналған бюджет қаражаты мемлекеттік ұйымды қаржыландыру жоспарында (даму жоспарында) әрбір қаржы жылында көзделуге тиіс.</w:t>
      </w:r>
    </w:p>
    <w:bookmarkEnd w:id="10"/>
    <w:bookmarkStart w:name="z14" w:id="11"/>
    <w:p>
      <w:pPr>
        <w:spacing w:after="0"/>
        <w:ind w:left="0"/>
        <w:jc w:val="left"/>
      </w:pPr>
      <w:r>
        <w:rPr>
          <w:rFonts w:ascii="Times New Roman"/>
          <w:b/>
          <w:i w:val="false"/>
          <w:color w:val="000000"/>
        </w:rPr>
        <w:t xml:space="preserve"> 2 тарау. Жергілікті бюджеттен қаржыландырылатын коммуналдық мемлекеттік мекеме қызметкерлерінің лауазымдық еңбекақыларына ынталандырушы үстемеақылар белгілеу тәртібі</w:t>
      </w:r>
    </w:p>
    <w:bookmarkEnd w:id="11"/>
    <w:bookmarkStart w:name="z15" w:id="12"/>
    <w:p>
      <w:pPr>
        <w:spacing w:after="0"/>
        <w:ind w:left="0"/>
        <w:jc w:val="both"/>
      </w:pPr>
      <w:r>
        <w:rPr>
          <w:rFonts w:ascii="Times New Roman"/>
          <w:b w:val="false"/>
          <w:i w:val="false"/>
          <w:color w:val="000000"/>
          <w:sz w:val="28"/>
        </w:rPr>
        <w:t>
      5.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12"/>
    <w:bookmarkStart w:name="z16" w:id="13"/>
    <w:p>
      <w:pPr>
        <w:spacing w:after="0"/>
        <w:ind w:left="0"/>
        <w:jc w:val="both"/>
      </w:pPr>
      <w:r>
        <w:rPr>
          <w:rFonts w:ascii="Times New Roman"/>
          <w:b w:val="false"/>
          <w:i w:val="false"/>
          <w:color w:val="000000"/>
          <w:sz w:val="28"/>
        </w:rPr>
        <w:t>
      6. Мемлекеттік жоспарлау жөніндегі жергілікті уәкілетті орган Қазақстан Республикасы бюджет заңнамасының талаптарына сәйкес Мұғалжар ауданының жергілікті бюджетінен ынталандыру үстемелерін төлеуді жүзеге асыру үшін қажетті бюджет қаражатын көздейді және бюджет жобасын Мұғалжар аудандық мәслихатына жібереді.</w:t>
      </w:r>
    </w:p>
    <w:bookmarkEnd w:id="13"/>
    <w:bookmarkStart w:name="z17" w:id="14"/>
    <w:p>
      <w:pPr>
        <w:spacing w:after="0"/>
        <w:ind w:left="0"/>
        <w:jc w:val="both"/>
      </w:pPr>
      <w:r>
        <w:rPr>
          <w:rFonts w:ascii="Times New Roman"/>
          <w:b w:val="false"/>
          <w:i w:val="false"/>
          <w:color w:val="000000"/>
          <w:sz w:val="28"/>
        </w:rPr>
        <w:t>
      7. Уәкілетті орган ынталандырушы үстемеақылардың мөлшерін белгілегеннен кейін коммуналдық мемлекеттік мекеме басшысы кызметкерлерге ынталандырушы үстемеақылар төлеу туралы бұйрық шығарады.</w:t>
      </w:r>
    </w:p>
    <w:bookmarkEnd w:id="14"/>
    <w:bookmarkStart w:name="z18" w:id="15"/>
    <w:p>
      <w:pPr>
        <w:spacing w:after="0"/>
        <w:ind w:left="0"/>
        <w:jc w:val="both"/>
      </w:pPr>
      <w:r>
        <w:rPr>
          <w:rFonts w:ascii="Times New Roman"/>
          <w:b w:val="false"/>
          <w:i w:val="false"/>
          <w:color w:val="000000"/>
          <w:sz w:val="28"/>
        </w:rPr>
        <w:t>
      8. Коммуналдық мемлекеттік мекеме басшысы еңбек және/немесе атқарушылық тәртіпті бұзған жағдайда, өз қызметкерлерінің ынталандыру үстемесінің мөлшерін жеке тәртіппен қайта қарауға құқылы.</w:t>
      </w:r>
    </w:p>
    <w:bookmarkEnd w:id="15"/>
    <w:bookmarkStart w:name="z19" w:id="16"/>
    <w:p>
      <w:pPr>
        <w:spacing w:after="0"/>
        <w:ind w:left="0"/>
        <w:jc w:val="both"/>
      </w:pPr>
      <w:r>
        <w:rPr>
          <w:rFonts w:ascii="Times New Roman"/>
          <w:b w:val="false"/>
          <w:i w:val="false"/>
          <w:color w:val="000000"/>
          <w:sz w:val="28"/>
        </w:rPr>
        <w:t>
      9. Ынталандырушы үстемеақылар төленбейді:</w:t>
      </w:r>
    </w:p>
    <w:bookmarkEnd w:id="16"/>
    <w:p>
      <w:pPr>
        <w:spacing w:after="0"/>
        <w:ind w:left="0"/>
        <w:jc w:val="both"/>
      </w:pPr>
      <w:r>
        <w:rPr>
          <w:rFonts w:ascii="Times New Roman"/>
          <w:b w:val="false"/>
          <w:i w:val="false"/>
          <w:color w:val="000000"/>
          <w:sz w:val="28"/>
        </w:rPr>
        <w:t>
      1) қызметкер сынақ мерзімінде болған кезеңде;</w:t>
      </w:r>
    </w:p>
    <w:p>
      <w:pPr>
        <w:spacing w:after="0"/>
        <w:ind w:left="0"/>
        <w:jc w:val="both"/>
      </w:pPr>
      <w:r>
        <w:rPr>
          <w:rFonts w:ascii="Times New Roman"/>
          <w:b w:val="false"/>
          <w:i w:val="false"/>
          <w:color w:val="000000"/>
          <w:sz w:val="28"/>
        </w:rPr>
        <w:t>
      2) тиісті лауазым санатының функциялары уақытша орындалған жағдайда.</w:t>
      </w:r>
    </w:p>
    <w:bookmarkStart w:name="z20" w:id="17"/>
    <w:p>
      <w:pPr>
        <w:spacing w:after="0"/>
        <w:ind w:left="0"/>
        <w:jc w:val="left"/>
      </w:pPr>
      <w:r>
        <w:rPr>
          <w:rFonts w:ascii="Times New Roman"/>
          <w:b/>
          <w:i w:val="false"/>
          <w:color w:val="000000"/>
        </w:rPr>
        <w:t xml:space="preserve"> 3-тарау. Жергілікті бюджеттен қаржыландырылатын коммуналдық мемлекеттік мекеме қызметкерлерінің лауазымдық еңбекақыларына ынталандырушы үстемеақылар белгілеу шарттары</w:t>
      </w:r>
    </w:p>
    <w:bookmarkEnd w:id="17"/>
    <w:bookmarkStart w:name="z21" w:id="18"/>
    <w:p>
      <w:pPr>
        <w:spacing w:after="0"/>
        <w:ind w:left="0"/>
        <w:jc w:val="both"/>
      </w:pPr>
      <w:r>
        <w:rPr>
          <w:rFonts w:ascii="Times New Roman"/>
          <w:b w:val="false"/>
          <w:i w:val="false"/>
          <w:color w:val="000000"/>
          <w:sz w:val="28"/>
        </w:rPr>
        <w:t>
      10.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8"/>
    <w:bookmarkStart w:name="z22" w:id="19"/>
    <w:p>
      <w:pPr>
        <w:spacing w:after="0"/>
        <w:ind w:left="0"/>
        <w:jc w:val="both"/>
      </w:pPr>
      <w:r>
        <w:rPr>
          <w:rFonts w:ascii="Times New Roman"/>
          <w:b w:val="false"/>
          <w:i w:val="false"/>
          <w:color w:val="000000"/>
          <w:sz w:val="28"/>
        </w:rPr>
        <w:t xml:space="preserve">
      11. Осы қаулыда корсетілген коммуналдық мемлекеттік мекеме қызметкерлерінің лауазымдық еңбекақыларына ынталандырушы үстемеақылар "Қазақстан Республикасы органдарының мемлекеттік бюджет қаражаты есебінен қызметкерлердің лауазымдық еңбекақыларына сыйлықақы беру, материалдық көмек көрсету және үстемеақылар белгілеу қағидаларын бекіту туралы" Қазакстан Республикасының Еңбек кодексінде, Қазақстан Республикасы кіметінің 2001 жылғы 29 тамыздағы № 1127 </w:t>
      </w:r>
      <w:r>
        <w:rPr>
          <w:rFonts w:ascii="Times New Roman"/>
          <w:b w:val="false"/>
          <w:i w:val="false"/>
          <w:color w:val="000000"/>
          <w:sz w:val="28"/>
        </w:rPr>
        <w:t>каулысында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косымша төлемдер болып табылады.</w:t>
      </w:r>
    </w:p>
    <w:bookmarkEnd w:id="19"/>
    <w:bookmarkStart w:name="z23" w:id="20"/>
    <w:p>
      <w:pPr>
        <w:spacing w:after="0"/>
        <w:ind w:left="0"/>
        <w:jc w:val="both"/>
      </w:pPr>
      <w:r>
        <w:rPr>
          <w:rFonts w:ascii="Times New Roman"/>
          <w:b w:val="false"/>
          <w:i w:val="false"/>
          <w:color w:val="000000"/>
          <w:sz w:val="28"/>
        </w:rPr>
        <w:t>
      12. Коммуналдық мемлекеттік мекеме қызметкерлерінің лауазымдық еңбекақыларына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т.б.) төлеуді тоқтату үшін негіз болып табылмайды.</w:t>
      </w:r>
    </w:p>
    <w:bookmarkEnd w:id="20"/>
    <w:bookmarkStart w:name="z24" w:id="21"/>
    <w:p>
      <w:pPr>
        <w:spacing w:after="0"/>
        <w:ind w:left="0"/>
        <w:jc w:val="both"/>
      </w:pPr>
      <w:r>
        <w:rPr>
          <w:rFonts w:ascii="Times New Roman"/>
          <w:b w:val="false"/>
          <w:i w:val="false"/>
          <w:color w:val="000000"/>
          <w:sz w:val="28"/>
        </w:rPr>
        <w:t>
      13. Коммуналдық мемлекеттік мекеме қызметкерлерінің лауазымдық еңбекақыларына ынталандырушы үстемеақылар төлеу күнтізбелік жыл ішінде ай сайын жүзеге асырылады.</w:t>
      </w:r>
    </w:p>
    <w:bookmarkEnd w:id="21"/>
    <w:bookmarkStart w:name="z25" w:id="22"/>
    <w:p>
      <w:pPr>
        <w:spacing w:after="0"/>
        <w:ind w:left="0"/>
        <w:jc w:val="both"/>
      </w:pPr>
      <w:r>
        <w:rPr>
          <w:rFonts w:ascii="Times New Roman"/>
          <w:b w:val="false"/>
          <w:i w:val="false"/>
          <w:color w:val="000000"/>
          <w:sz w:val="28"/>
        </w:rPr>
        <w:t>
      14.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22"/>
    <w:bookmarkStart w:name="z26" w:id="23"/>
    <w:p>
      <w:pPr>
        <w:spacing w:after="0"/>
        <w:ind w:left="0"/>
        <w:jc w:val="both"/>
      </w:pPr>
      <w:r>
        <w:rPr>
          <w:rFonts w:ascii="Times New Roman"/>
          <w:b w:val="false"/>
          <w:i w:val="false"/>
          <w:color w:val="000000"/>
          <w:sz w:val="28"/>
        </w:rPr>
        <w:t>
      15. Мұғалжар ауданының жергілікті бюджеті коммуналдық мемлекеттік мекеме қызметкерлерінің лауазымдық айлықақыларына ынталандырушы үстемеақылар төлемдерін қаржыландыру көзі болып табылады.</w:t>
      </w:r>
    </w:p>
    <w:bookmarkEnd w:id="23"/>
    <w:bookmarkStart w:name="z27" w:id="24"/>
    <w:p>
      <w:pPr>
        <w:spacing w:after="0"/>
        <w:ind w:left="0"/>
        <w:jc w:val="both"/>
      </w:pPr>
      <w:r>
        <w:rPr>
          <w:rFonts w:ascii="Times New Roman"/>
          <w:b w:val="false"/>
          <w:i w:val="false"/>
          <w:color w:val="000000"/>
          <w:sz w:val="28"/>
        </w:rPr>
        <w:t>
      16. Мемлекеттік басқару органы ведомстволық бағынысты ұйымның бірінші басшысының ұсынысы негізінде ведомстволық бағынысты ұйымның қызметкерлерінің лауазымдық еңбекақыларына ынталандырушы үстемеақылардың мөлшерін белгілейді.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