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3064" w14:textId="5dd3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"Мұғалжар аудандық ішкі саясат бөлімі" мемлекеттік мекемесінің "Жастар арасында дін мәселелері және қоғаммен байланыс" коммуналдық мемлекеттік мекемесінің қызметкерлерінің лауазымдық еңбекақыларына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2026 жылғы 4 ақпандағы № 37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"Мұғалжар аудандық ішкі саясат бөлімі" мемлекеттік мекемесінің "Жастар арасында дін мәселелері және қоғаммен байланыс жөніндегі орталық" коммуналдық мемлекеттік мекемесінің қызметкерлерінің лауазымдық еңбекақыларына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"Мұғалжар аудандық ішкі саясат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Мұғалжар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2026 жылғы 1 қаңтардан бастап пайда болған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2026 жылғы 4 ақпандағы </w:t>
            </w:r>
            <w:r>
              <w:br/>
            </w:r>
            <w:r>
              <w:rPr>
                <w:rFonts w:ascii="Times New Roman"/>
                <w:b w:val="false"/>
                <w:i w:val="false"/>
                <w:color w:val="000000"/>
                <w:sz w:val="20"/>
              </w:rPr>
              <w:t>№ 37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"Мұғалжар аудандық ішкі саясат бөлімі" мемлекеттік мекемесінің "Жастар арасында дін мәселелері және қоғаммен байланыс" коммуналдық мемлекеттік мекемесі қызметкерлерінің лауазымдық еңбекақыларына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"Мұғалжар аудандық ішкі саясат бөлімі" мемлекеттік мекемесінің "Жастар арасында дін мәселелері және қоғаммен байланыс" коммуналдық мемлекеттік мекемесінің (бұдан әрі – Мемлекеттік мекеме) қызметкерлерінің лауазымдық еңбекақыларына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Мемлекеттік мекеме қызметкерлерінің лауазымдық еңбекақыларына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органы-ережеге сәйкес коммуналдық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Коммуналдық мемлекеттік мекеме қызметкерлерінің лауазымдық еңбекақыларына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Мұғалжар ауданының жергілікті бюджетінен ынталандыру үстемелерін төлеуді жүзеге асыру үшін қажетті бюджет қаражатын көздейді және бюджет жобасын Мұғалжар аудандық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коммуналдық мемлекеттік мекеме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Коммуналдық мемлекеттік мекеме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корсетілген коммуналдық мемлекеттік мекеме қызметкерлерінің лауазымдық еңбекақыларына ынталандырушы үстемеақылар "Қазақстан Республикасы органдарының мемлекеттік бюджет қаражаты есебінен қызметкерлердің лауазымдық еңбекақыларына сыйлықақы беру, материалдық көмек көрсету және үстемеақылар белгілеу қағидаларын бекіту туралы" Қазакстан Республикасының Еңбек кодексінде, Қазақстан Республикасы 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Коммуналдық мемлекеттік мекеме қызметкерлерінің лауазымдық еңбекақыларына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Коммуналдық мемлекеттік мекеме қызметкерлерінің лауазымдық еңбекақыларына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Мұғалжар ауданының жергілікті бюджеті коммуналдық мемлекеттік мекеме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еңбекақыларына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