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07ce" w14:textId="d630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сайлау учаскелерін құру туралы" Мұғалжар ауданы әкімінің 2013 жылғы 1 ақпандағы № 2 шешіміне өзгеріс енгізу туралы</w:t>
      </w:r>
    </w:p>
    <w:p>
      <w:pPr>
        <w:spacing w:after="0"/>
        <w:ind w:left="0"/>
        <w:jc w:val="both"/>
      </w:pPr>
      <w:r>
        <w:rPr>
          <w:rFonts w:ascii="Times New Roman"/>
          <w:b w:val="false"/>
          <w:i w:val="false"/>
          <w:color w:val="000000"/>
          <w:sz w:val="28"/>
        </w:rPr>
        <w:t>Ақтөбе облысы Мұғалжар ауданы әкімінің 2026 жылғы 16 ақпандағы № 2 шешімі</w:t>
      </w:r>
    </w:p>
    <w:p>
      <w:pPr>
        <w:spacing w:after="0"/>
        <w:ind w:left="0"/>
        <w:jc w:val="both"/>
      </w:pPr>
      <w:bookmarkStart w:name="z2" w:id="0"/>
      <w:r>
        <w:rPr>
          <w:rFonts w:ascii="Times New Roman"/>
          <w:b w:val="false"/>
          <w:i w:val="false"/>
          <w:color w:val="000000"/>
          <w:sz w:val="28"/>
        </w:rPr>
        <w:t>
      ШЕШТІМ:</w:t>
      </w:r>
    </w:p>
    <w:bookmarkEnd w:id="0"/>
    <w:bookmarkStart w:name="z3" w:id="1"/>
    <w:p>
      <w:pPr>
        <w:spacing w:after="0"/>
        <w:ind w:left="0"/>
        <w:jc w:val="both"/>
      </w:pPr>
      <w:r>
        <w:rPr>
          <w:rFonts w:ascii="Times New Roman"/>
          <w:b w:val="false"/>
          <w:i w:val="false"/>
          <w:color w:val="000000"/>
          <w:sz w:val="28"/>
        </w:rPr>
        <w:t xml:space="preserve">
      1. "Мұғалжар ауданында сайлау учаскелерін құру туралы" Мұғалжар ауданы әкімінің 2013 жылғы 1 ақпандағы № 2 (Нормативтік құқықтық актілерді мемлекеттік тіркеу тізілімінде № 3514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"Мұғалжар аудандық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шешімді оны ресми жариялағаннан кейін Мұғалжар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2026 жылғы 16 ақпандағы </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әкімінің </w:t>
            </w:r>
            <w:r>
              <w:br/>
            </w:r>
            <w:r>
              <w:rPr>
                <w:rFonts w:ascii="Times New Roman"/>
                <w:b w:val="false"/>
                <w:i w:val="false"/>
                <w:color w:val="000000"/>
                <w:sz w:val="20"/>
              </w:rPr>
              <w:t xml:space="preserve">2013 жылғы 1 ақпандағы </w:t>
            </w:r>
            <w:r>
              <w:br/>
            </w:r>
            <w:r>
              <w:rPr>
                <w:rFonts w:ascii="Times New Roman"/>
                <w:b w:val="false"/>
                <w:i w:val="false"/>
                <w:color w:val="000000"/>
                <w:sz w:val="20"/>
              </w:rPr>
              <w:t>№ 2 шешіміне қосымша</w:t>
            </w:r>
          </w:p>
        </w:tc>
      </w:tr>
    </w:tbl>
    <w:p>
      <w:pPr>
        <w:spacing w:after="0"/>
        <w:ind w:left="0"/>
        <w:jc w:val="left"/>
      </w:pPr>
      <w:r>
        <w:rPr>
          <w:rFonts w:ascii="Times New Roman"/>
          <w:b/>
          <w:i w:val="false"/>
          <w:color w:val="000000"/>
        </w:rPr>
        <w:t xml:space="preserve"> Мұғалжар ауданының сайлау учаскелері № 305 сайлау учаскесі</w:t>
      </w:r>
    </w:p>
    <w:p>
      <w:pPr>
        <w:spacing w:after="0"/>
        <w:ind w:left="0"/>
        <w:jc w:val="both"/>
      </w:pPr>
      <w:r>
        <w:rPr>
          <w:rFonts w:ascii="Times New Roman"/>
          <w:b w:val="false"/>
          <w:i w:val="false"/>
          <w:color w:val="000000"/>
          <w:sz w:val="28"/>
        </w:rPr>
        <w:t>
      Қандыағаш қаласы, "Жастық" шағын ауданы, №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1, 1 "Б", 3, 4, 5, 6, 7, 9, 10, 10 "А", 11, 12, 13, 14, 15, 15 "Б", 16;</w:t>
      </w:r>
    </w:p>
    <w:p>
      <w:pPr>
        <w:spacing w:after="0"/>
        <w:ind w:left="0"/>
        <w:jc w:val="both"/>
      </w:pPr>
      <w:r>
        <w:rPr>
          <w:rFonts w:ascii="Times New Roman"/>
          <w:b w:val="false"/>
          <w:i w:val="false"/>
          <w:color w:val="000000"/>
          <w:sz w:val="28"/>
        </w:rPr>
        <w:t>
      Жумагалиев Атлаш Адилмуханович көшесі: № 1, 1 "А", 2, 2 "А", 3, 4, 5, 6, 7, 8, 9, 10, 11, 12, 13, 13 "А", 14;</w:t>
      </w:r>
    </w:p>
    <w:p>
      <w:pPr>
        <w:spacing w:after="0"/>
        <w:ind w:left="0"/>
        <w:jc w:val="both"/>
      </w:pPr>
      <w:r>
        <w:rPr>
          <w:rFonts w:ascii="Times New Roman"/>
          <w:b w:val="false"/>
          <w:i w:val="false"/>
          <w:color w:val="000000"/>
          <w:sz w:val="28"/>
        </w:rPr>
        <w:t>
      Ереван Баязитұлы Баймұхамбетов көшесі: № 5 "А", 5 "В",11, 12, 13, 14 "А", 16 "А", 18, 18 "А", 18 "Б", 20, 20 "А", 23 "А".</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Қандыағаш қаласы, Ереван Баязитұлы Баймұхамбетов көшесі, № 20 "А", "Мұғалжар аудандық ішкі саясат бөлімі" мемлекеттік мекемесінің "Жастар ресурстық орталығы"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38 "А", 38 "Б", 39 "А", 39 "Б", 46, 47, 47 "В", 48, 49 "А", 49 "Б", 50;</w:t>
      </w:r>
    </w:p>
    <w:p>
      <w:pPr>
        <w:spacing w:after="0"/>
        <w:ind w:left="0"/>
        <w:jc w:val="both"/>
      </w:pPr>
      <w:r>
        <w:rPr>
          <w:rFonts w:ascii="Times New Roman"/>
          <w:b w:val="false"/>
          <w:i w:val="false"/>
          <w:color w:val="000000"/>
          <w:sz w:val="28"/>
        </w:rPr>
        <w:t>
      Нұрахмет Қаржаубаев көшесі: № 1 "А", 1/1, 1 "Б"/1, 1/2, 2/1, 2/2, 2 "А", 3/1, 3/2, 4/2, 4 "В", 6/1, 9 "В".</w:t>
      </w:r>
    </w:p>
    <w:p>
      <w:pPr>
        <w:spacing w:after="0"/>
        <w:ind w:left="0"/>
        <w:jc w:val="left"/>
      </w:pPr>
      <w:r>
        <w:rPr>
          <w:rFonts w:ascii="Times New Roman"/>
          <w:b/>
          <w:i w:val="false"/>
          <w:color w:val="000000"/>
        </w:rPr>
        <w:t xml:space="preserve"> № 307 сайлау учаскесі</w:t>
      </w:r>
    </w:p>
    <w:p>
      <w:pPr>
        <w:spacing w:after="0"/>
        <w:ind w:left="0"/>
        <w:jc w:val="both"/>
      </w:pPr>
      <w:r>
        <w:rPr>
          <w:rFonts w:ascii="Times New Roman"/>
          <w:b w:val="false"/>
          <w:i w:val="false"/>
          <w:color w:val="000000"/>
          <w:sz w:val="28"/>
        </w:rPr>
        <w:t>
      Қандыағаш қаласы, "Жастық" шағын ауданы, 2 "В", "Ақтөбе облысының білім басқармасы Мұғалжар ауданының білім бөлімі" мемлекеттік мекемесінің "№ 2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7 "А", 17, 18, 19, 20, 21, 22, 23, 24, 25, 26, 27, 28, 29, 30, 30 "А", 38 "А", 38 "Б".</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Қандыағаш қаласы, "Жастық" шағын ауданы, 44 "А", "Ақтөбе облысының білім басқармасы Мұғалжар ауданының білім бөлімі" мемлекеттік мекемесінің "№ 4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"Жастық" шағын ауданы: № 3 "А", 5 "А", 31, 31 "А", 37 "А", 37 "Б", 40, 41, 44, 45, 78, 79, 80, 81;</w:t>
      </w:r>
    </w:p>
    <w:p>
      <w:pPr>
        <w:spacing w:after="0"/>
        <w:ind w:left="0"/>
        <w:jc w:val="both"/>
      </w:pPr>
      <w:r>
        <w:rPr>
          <w:rFonts w:ascii="Times New Roman"/>
          <w:b w:val="false"/>
          <w:i w:val="false"/>
          <w:color w:val="000000"/>
          <w:sz w:val="28"/>
        </w:rPr>
        <w:t>
      "Достық" шағын ауданы: № 14.</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"Достық" шағын ауданы, көп қабатты тұрғын үйлер: № 13, 19 "Б", 20, 21, 22, 23, 24, 25, 26;</w:t>
      </w:r>
    </w:p>
    <w:p>
      <w:pPr>
        <w:spacing w:after="0"/>
        <w:ind w:left="0"/>
        <w:jc w:val="both"/>
      </w:pPr>
      <w:r>
        <w:rPr>
          <w:rFonts w:ascii="Times New Roman"/>
          <w:b w:val="false"/>
          <w:i w:val="false"/>
          <w:color w:val="000000"/>
          <w:sz w:val="28"/>
        </w:rPr>
        <w:t>
      жеке тұрғын үйлер: № 1 "А", 2 "А", 3 "А", 4, 5, 5 "А", 6, 6 "А", 7, 8, 9,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Төлеген Айбергенов көшесі: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"Самал" шағын ауданы, көп қабатты тұрғын үйлер: № 26 "А", 49;</w:t>
      </w:r>
    </w:p>
    <w:p>
      <w:pPr>
        <w:spacing w:after="0"/>
        <w:ind w:left="0"/>
        <w:jc w:val="both"/>
      </w:pPr>
      <w:r>
        <w:rPr>
          <w:rFonts w:ascii="Times New Roman"/>
          <w:b w:val="false"/>
          <w:i w:val="false"/>
          <w:color w:val="000000"/>
          <w:sz w:val="28"/>
        </w:rPr>
        <w:t>
      жеке тұрғын үйлер: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Қандыағаш қаласы, "Жастық" шағын ауданы, 43 "Б", "Ақтөбе облысының дене шынықтыру және спорт басқармасы" мемлекеттік мекемесінің "Қандыағаш қаласының мамандандырылған балалар – жасөспірімдер спорт мектебі" коммуналдық мемлекеттік мекемесі жанындағы дене шынықтыру – сауықтыру кешені ғимараты</w:t>
      </w:r>
    </w:p>
    <w:p>
      <w:pPr>
        <w:spacing w:after="0"/>
        <w:ind w:left="0"/>
        <w:jc w:val="both"/>
      </w:pPr>
      <w:r>
        <w:rPr>
          <w:rFonts w:ascii="Times New Roman"/>
          <w:b w:val="false"/>
          <w:i w:val="false"/>
          <w:color w:val="000000"/>
          <w:sz w:val="28"/>
        </w:rPr>
        <w:t>
      Рахымжан Қошқарбаев көшесі: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Нұрқожа Орынбасаров көшесі: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Ілияс Жансүгиров көшесі: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Жасұлан көшесі: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Көбелей көшесі: № 5, 17, 21, 23, 25, 27, 29, 31, 39, 41, 43, 45, 47, 49, 51, 53, 55, 57;</w:t>
      </w:r>
    </w:p>
    <w:p>
      <w:pPr>
        <w:spacing w:after="0"/>
        <w:ind w:left="0"/>
        <w:jc w:val="both"/>
      </w:pPr>
      <w:r>
        <w:rPr>
          <w:rFonts w:ascii="Times New Roman"/>
          <w:b w:val="false"/>
          <w:i w:val="false"/>
          <w:color w:val="000000"/>
          <w:sz w:val="28"/>
        </w:rPr>
        <w:t>
      Бейімбет Майлин көшесі: № 2, 2/1, 4, 5/1, 6, 7, 8, 9, 10, 11, 12, 13, 14, 14 "А", 16, 18, 21 "А", 25 "А", 26, 28, 28 "А", 30, 30 "Б", 34, 91, 94;</w:t>
      </w:r>
    </w:p>
    <w:p>
      <w:pPr>
        <w:spacing w:after="0"/>
        <w:ind w:left="0"/>
        <w:jc w:val="both"/>
      </w:pPr>
      <w:r>
        <w:rPr>
          <w:rFonts w:ascii="Times New Roman"/>
          <w:b w:val="false"/>
          <w:i w:val="false"/>
          <w:color w:val="000000"/>
          <w:sz w:val="28"/>
        </w:rPr>
        <w:t>
      Мұнайшылар көшесі: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Достық көшесі: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Жеңіс даңғылы: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Көбеген Ахметұлы Ахметов көшесі: № 2, 4, 6, 6/1, 6/2, 8, 10, 14, 51, 51/1, 51/2, 97;</w:t>
      </w:r>
    </w:p>
    <w:p>
      <w:pPr>
        <w:spacing w:after="0"/>
        <w:ind w:left="0"/>
        <w:jc w:val="both"/>
      </w:pPr>
      <w:r>
        <w:rPr>
          <w:rFonts w:ascii="Times New Roman"/>
          <w:b w:val="false"/>
          <w:i w:val="false"/>
          <w:color w:val="000000"/>
          <w:sz w:val="28"/>
        </w:rPr>
        <w:t>
      Омаш Өмірбаев көшесі: № 1, 1/1, 1/2, 2, 3/1, 3/2, 5/1, 5/2, 5 "А", 6, 8, 12, 12 "А", 12 "Б", 14, 14 "А", 15, 16, 20, 22, 24, 26, 26/1, 26 "А", 28, 30 "А";</w:t>
      </w:r>
    </w:p>
    <w:p>
      <w:pPr>
        <w:spacing w:after="0"/>
        <w:ind w:left="0"/>
        <w:jc w:val="both"/>
      </w:pPr>
      <w:r>
        <w:rPr>
          <w:rFonts w:ascii="Times New Roman"/>
          <w:b w:val="false"/>
          <w:i w:val="false"/>
          <w:color w:val="000000"/>
          <w:sz w:val="28"/>
        </w:rPr>
        <w:t>
      Ереван Баязитұлы Баймұхамбетов көшесі: № 1, 1 "А", 3, 4, 6, 7, 7 "А", 8, 8 "А", 10, 10 "А", 14, 16;</w:t>
      </w:r>
    </w:p>
    <w:p>
      <w:pPr>
        <w:spacing w:after="0"/>
        <w:ind w:left="0"/>
        <w:jc w:val="both"/>
      </w:pPr>
      <w:r>
        <w:rPr>
          <w:rFonts w:ascii="Times New Roman"/>
          <w:b w:val="false"/>
          <w:i w:val="false"/>
          <w:color w:val="000000"/>
          <w:sz w:val="28"/>
        </w:rPr>
        <w:t>
      Желтоқсан көшесі: № 1, 2 "А", 3, 4, 5, 6, 6 "А", 7, 8, 9, 10, 11, 11 "А", 11 "Б", 14, 16, 34, 38;</w:t>
      </w:r>
    </w:p>
    <w:p>
      <w:pPr>
        <w:spacing w:after="0"/>
        <w:ind w:left="0"/>
        <w:jc w:val="both"/>
      </w:pPr>
      <w:r>
        <w:rPr>
          <w:rFonts w:ascii="Times New Roman"/>
          <w:b w:val="false"/>
          <w:i w:val="false"/>
          <w:color w:val="000000"/>
          <w:sz w:val="28"/>
        </w:rPr>
        <w:t>
      Зеленая көшесі: № 10/1, 12/1, 12/2.</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Қандыағаш қаласы, Құндызды тұйық көшесі, № 2, "Ақтөбе облысының білім басқармасы" мемлекеттік мекемесінің "Қандыағаш өнеркәсіптік - экономикалық колледжі" мемлекеттік коммуналдық қазыналық мекемесі ғимараты</w:t>
      </w:r>
    </w:p>
    <w:p>
      <w:pPr>
        <w:spacing w:after="0"/>
        <w:ind w:left="0"/>
        <w:jc w:val="both"/>
      </w:pPr>
      <w:r>
        <w:rPr>
          <w:rFonts w:ascii="Times New Roman"/>
          <w:b w:val="false"/>
          <w:i w:val="false"/>
          <w:color w:val="000000"/>
          <w:sz w:val="28"/>
        </w:rPr>
        <w:t>
      Жамбыл Жабаев көшесі, жеке тұрғын үйлер: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көп қабатты тұрғын үй: № 10;</w:t>
      </w:r>
    </w:p>
    <w:p>
      <w:pPr>
        <w:spacing w:after="0"/>
        <w:ind w:left="0"/>
        <w:jc w:val="both"/>
      </w:pPr>
      <w:r>
        <w:rPr>
          <w:rFonts w:ascii="Times New Roman"/>
          <w:b w:val="false"/>
          <w:i w:val="false"/>
          <w:color w:val="000000"/>
          <w:sz w:val="28"/>
        </w:rPr>
        <w:t>
      Есет батыр көшесі: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Сұлтанмахмут Торайғыров көшесі, жеке тұрғын үйлер: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көп қабатты тұрғын үйлер: № 15, 16, 17, 19, 21, 23;</w:t>
      </w:r>
    </w:p>
    <w:p>
      <w:pPr>
        <w:spacing w:after="0"/>
        <w:ind w:left="0"/>
        <w:jc w:val="both"/>
      </w:pPr>
      <w:r>
        <w:rPr>
          <w:rFonts w:ascii="Times New Roman"/>
          <w:b w:val="false"/>
          <w:i w:val="false"/>
          <w:color w:val="000000"/>
          <w:sz w:val="28"/>
        </w:rPr>
        <w:t>
      Ахмет Жұбанов көшесі, жеке тұрғын үйлер: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көп қабатты тұрғын үйлер: № 6, 16, 19;</w:t>
      </w:r>
    </w:p>
    <w:p>
      <w:pPr>
        <w:spacing w:after="0"/>
        <w:ind w:left="0"/>
        <w:jc w:val="both"/>
      </w:pPr>
      <w:r>
        <w:rPr>
          <w:rFonts w:ascii="Times New Roman"/>
          <w:b w:val="false"/>
          <w:i w:val="false"/>
          <w:color w:val="000000"/>
          <w:sz w:val="28"/>
        </w:rPr>
        <w:t>
      Амангелды Иманов көшесі, жеке тұрғын үйлер: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көп қабатты тұрғын үй: № 15;</w:t>
      </w:r>
    </w:p>
    <w:p>
      <w:pPr>
        <w:spacing w:after="0"/>
        <w:ind w:left="0"/>
        <w:jc w:val="both"/>
      </w:pPr>
      <w:r>
        <w:rPr>
          <w:rFonts w:ascii="Times New Roman"/>
          <w:b w:val="false"/>
          <w:i w:val="false"/>
          <w:color w:val="000000"/>
          <w:sz w:val="28"/>
        </w:rPr>
        <w:t>
      Нұрпейіс Байғанин көшесі, жеке тұрғын үйлер: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көп қабатты тұрғын үйлер: № 2, 3, 5, 7, 10, 12;</w:t>
      </w:r>
    </w:p>
    <w:p>
      <w:pPr>
        <w:spacing w:after="0"/>
        <w:ind w:left="0"/>
        <w:jc w:val="both"/>
      </w:pPr>
      <w:r>
        <w:rPr>
          <w:rFonts w:ascii="Times New Roman"/>
          <w:b w:val="false"/>
          <w:i w:val="false"/>
          <w:color w:val="000000"/>
          <w:sz w:val="28"/>
        </w:rPr>
        <w:t>
      Алтынды көшесі: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71,74;</w:t>
      </w:r>
    </w:p>
    <w:p>
      <w:pPr>
        <w:spacing w:after="0"/>
        <w:ind w:left="0"/>
        <w:jc w:val="both"/>
      </w:pPr>
      <w:r>
        <w:rPr>
          <w:rFonts w:ascii="Times New Roman"/>
          <w:b w:val="false"/>
          <w:i w:val="false"/>
          <w:color w:val="000000"/>
          <w:sz w:val="28"/>
        </w:rPr>
        <w:t>
      Бұлақты көшесі: № 1, 1/1, 1/2, 1 "А", 2, 2/1, 2 "Б", 3,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Теміржолшылар көшесі: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Жаңаталап тұйық көшесі: № 3, 5, 7, 11, 13, 15;</w:t>
      </w:r>
    </w:p>
    <w:p>
      <w:pPr>
        <w:spacing w:after="0"/>
        <w:ind w:left="0"/>
        <w:jc w:val="both"/>
      </w:pPr>
      <w:r>
        <w:rPr>
          <w:rFonts w:ascii="Times New Roman"/>
          <w:b w:val="false"/>
          <w:i w:val="false"/>
          <w:color w:val="000000"/>
          <w:sz w:val="28"/>
        </w:rPr>
        <w:t>
      Мұса Әнешов тұйық көшесі: № 1, 3, 5, 6, 7, 10, 10 "А", 11, 12, 13, 14, 15, 16, 18, 20, 21, 22, 23, 24, 25, 26, 27, 31, 37, 57, 109/1;</w:t>
      </w:r>
    </w:p>
    <w:p>
      <w:pPr>
        <w:spacing w:after="0"/>
        <w:ind w:left="0"/>
        <w:jc w:val="both"/>
      </w:pPr>
      <w:r>
        <w:rPr>
          <w:rFonts w:ascii="Times New Roman"/>
          <w:b w:val="false"/>
          <w:i w:val="false"/>
          <w:color w:val="000000"/>
          <w:sz w:val="28"/>
        </w:rPr>
        <w:t>
      Асанхан Калиев көшесі: № 1 "А", 2, 3, 3/1, 3/2, 5 "А", 8, 8/1, 8/2, 10, 10 "А", 10/1, 10/2, 12, 12/1, 12/2, 14, 16, 18, 18 "А", 20;</w:t>
      </w:r>
    </w:p>
    <w:p>
      <w:pPr>
        <w:spacing w:after="0"/>
        <w:ind w:left="0"/>
        <w:jc w:val="both"/>
      </w:pPr>
      <w:r>
        <w:rPr>
          <w:rFonts w:ascii="Times New Roman"/>
          <w:b w:val="false"/>
          <w:i w:val="false"/>
          <w:color w:val="000000"/>
          <w:sz w:val="28"/>
        </w:rPr>
        <w:t>
      Жем тұйық көшесі: № 5, 6, 7, 7/1, 7 "А"/1, 8, 8/1, 8/2, 10, 10/1, 10/2, 13, 15, 15/1, 43;</w:t>
      </w:r>
    </w:p>
    <w:p>
      <w:pPr>
        <w:spacing w:after="0"/>
        <w:ind w:left="0"/>
        <w:jc w:val="both"/>
      </w:pPr>
      <w:r>
        <w:rPr>
          <w:rFonts w:ascii="Times New Roman"/>
          <w:b w:val="false"/>
          <w:i w:val="false"/>
          <w:color w:val="000000"/>
          <w:sz w:val="28"/>
        </w:rPr>
        <w:t>
      Құрылысшылар тұйық көшесі: № 17;</w:t>
      </w:r>
    </w:p>
    <w:p>
      <w:pPr>
        <w:spacing w:after="0"/>
        <w:ind w:left="0"/>
        <w:jc w:val="both"/>
      </w:pPr>
      <w:r>
        <w:rPr>
          <w:rFonts w:ascii="Times New Roman"/>
          <w:b w:val="false"/>
          <w:i w:val="false"/>
          <w:color w:val="000000"/>
          <w:sz w:val="28"/>
        </w:rPr>
        <w:t>
      Құндызды тұйық көшесі: № 16.</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Қандыағаш қаласы, Жамбыл Жабаев көшесі, № 54,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Жамбыл Жабаев көшесі, жеке тұрғын үйлер: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көп қабатты тұрғын үйлер: № 19, 21;</w:t>
      </w:r>
    </w:p>
    <w:p>
      <w:pPr>
        <w:spacing w:after="0"/>
        <w:ind w:left="0"/>
        <w:jc w:val="both"/>
      </w:pPr>
      <w:r>
        <w:rPr>
          <w:rFonts w:ascii="Times New Roman"/>
          <w:b w:val="false"/>
          <w:i w:val="false"/>
          <w:color w:val="000000"/>
          <w:sz w:val="28"/>
        </w:rPr>
        <w:t>
      Есет батыр көшесі, жеке тұрғын үйлер: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көп қабатты тұрғын үйлер: № 12, 13, 16, 18, 20;</w:t>
      </w:r>
    </w:p>
    <w:p>
      <w:pPr>
        <w:spacing w:after="0"/>
        <w:ind w:left="0"/>
        <w:jc w:val="both"/>
      </w:pPr>
      <w:r>
        <w:rPr>
          <w:rFonts w:ascii="Times New Roman"/>
          <w:b w:val="false"/>
          <w:i w:val="false"/>
          <w:color w:val="000000"/>
          <w:sz w:val="28"/>
        </w:rPr>
        <w:t>
      Сұлтанмахмут Торайғыров көшесі: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Ахмет Жұбанов көшесі: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Амангелды Иманов көшесі: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Нұрпейіс Байғанин көшесі: № 66, 67, 68, 69, 70, 71, 72, 73, 74, 75, 76, 77, 78, 79, 80, 81, 82, 83, 84, 85, 86, 87, 88, 89, 90, 90 "А", 91, 93, 95, 97;</w:t>
      </w:r>
    </w:p>
    <w:p>
      <w:pPr>
        <w:spacing w:after="0"/>
        <w:ind w:left="0"/>
        <w:jc w:val="both"/>
      </w:pPr>
      <w:r>
        <w:rPr>
          <w:rFonts w:ascii="Times New Roman"/>
          <w:b w:val="false"/>
          <w:i w:val="false"/>
          <w:color w:val="000000"/>
          <w:sz w:val="28"/>
        </w:rPr>
        <w:t>
      Алтынды көшесі: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Сәкен Сейфуллин көшесі: № 3, 5, 10, 11, 13, 15, 16, 18, 21, 23, 25, 27, 29, 104;</w:t>
      </w:r>
    </w:p>
    <w:p>
      <w:pPr>
        <w:spacing w:after="0"/>
        <w:ind w:left="0"/>
        <w:jc w:val="both"/>
      </w:pPr>
      <w:r>
        <w:rPr>
          <w:rFonts w:ascii="Times New Roman"/>
          <w:b w:val="false"/>
          <w:i w:val="false"/>
          <w:color w:val="000000"/>
          <w:sz w:val="28"/>
        </w:rPr>
        <w:t>
      Көктөбе тұйық көшесі: № 1, 2, 3, 4, 5, 6, 9, 10, 11, 12, 13, 14, 19, 20, 21, 22, 24, 49;</w:t>
      </w:r>
    </w:p>
    <w:p>
      <w:pPr>
        <w:spacing w:after="0"/>
        <w:ind w:left="0"/>
        <w:jc w:val="both"/>
      </w:pPr>
      <w:r>
        <w:rPr>
          <w:rFonts w:ascii="Times New Roman"/>
          <w:b w:val="false"/>
          <w:i w:val="false"/>
          <w:color w:val="000000"/>
          <w:sz w:val="28"/>
        </w:rPr>
        <w:t>
      Еңбекту көшесі: № 1, 3, 4, 5, 8, 10, 13, 15, 16, 18, 19, 21, 23, 25, 40;</w:t>
      </w:r>
    </w:p>
    <w:p>
      <w:pPr>
        <w:spacing w:after="0"/>
        <w:ind w:left="0"/>
        <w:jc w:val="both"/>
      </w:pPr>
      <w:r>
        <w:rPr>
          <w:rFonts w:ascii="Times New Roman"/>
          <w:b w:val="false"/>
          <w:i w:val="false"/>
          <w:color w:val="000000"/>
          <w:sz w:val="28"/>
        </w:rPr>
        <w:t>
      Ақжар тұйық көшесі: № 3, 4, 5, 6, 7, 8, 11, 12, 13, 14, 15, 15/1, 16, 17, 20;</w:t>
      </w:r>
    </w:p>
    <w:p>
      <w:pPr>
        <w:spacing w:after="0"/>
        <w:ind w:left="0"/>
        <w:jc w:val="both"/>
      </w:pPr>
      <w:r>
        <w:rPr>
          <w:rFonts w:ascii="Times New Roman"/>
          <w:b w:val="false"/>
          <w:i w:val="false"/>
          <w:color w:val="000000"/>
          <w:sz w:val="28"/>
        </w:rPr>
        <w:t>
      Елек көшесі: № 4, 5, 10, 12, 13, 13 "А", 15, 16, 17, 21, 23, 24, 25, 25 "А", 25 "Б", 27, 33, 35/2, 36, 67.</w:t>
      </w:r>
    </w:p>
    <w:p>
      <w:pPr>
        <w:spacing w:after="0"/>
        <w:ind w:left="0"/>
        <w:jc w:val="left"/>
      </w:pPr>
      <w:r>
        <w:rPr>
          <w:rFonts w:ascii="Times New Roman"/>
          <w:b/>
          <w:i w:val="false"/>
          <w:color w:val="000000"/>
        </w:rPr>
        <w:t xml:space="preserve"> № 313 сайлау учаскесі</w:t>
      </w:r>
    </w:p>
    <w:p>
      <w:pPr>
        <w:spacing w:after="0"/>
        <w:ind w:left="0"/>
        <w:jc w:val="both"/>
      </w:pPr>
      <w:r>
        <w:rPr>
          <w:rFonts w:ascii="Times New Roman"/>
          <w:b w:val="false"/>
          <w:i w:val="false"/>
          <w:color w:val="000000"/>
          <w:sz w:val="28"/>
        </w:rPr>
        <w:t>
      Қандыағаш қаласы, Юрий Гагарин көшесі, 8 "Е", "Ақтөбе облысының білім басқармасы Мұғалжар ауданының білім бөлімі" мемлекеттік мекемесінің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Жамбыл Жабаев көшесі, жеке тұрғын үйлер: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көп қабатты тұрғын үйлер: № 68, 69, 70, 71, 72, 73, 74, 75, 81;</w:t>
      </w:r>
    </w:p>
    <w:p>
      <w:pPr>
        <w:spacing w:after="0"/>
        <w:ind w:left="0"/>
        <w:jc w:val="both"/>
      </w:pPr>
      <w:r>
        <w:rPr>
          <w:rFonts w:ascii="Times New Roman"/>
          <w:b w:val="false"/>
          <w:i w:val="false"/>
          <w:color w:val="000000"/>
          <w:sz w:val="28"/>
        </w:rPr>
        <w:t>
      Есет батыр көшесі: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Сұлтанмахмут Торайғыров көшесі: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Ахмет Жұбанов көшесі: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Амангелды Иманов көшесі: № 115, 119, 121 "А", 123, 123 "А", 127, 129, 131, 133, 136, 137, 138, 144, 146, 148;</w:t>
      </w:r>
    </w:p>
    <w:p>
      <w:pPr>
        <w:spacing w:after="0"/>
        <w:ind w:left="0"/>
        <w:jc w:val="both"/>
      </w:pPr>
      <w:r>
        <w:rPr>
          <w:rFonts w:ascii="Times New Roman"/>
          <w:b w:val="false"/>
          <w:i w:val="false"/>
          <w:color w:val="000000"/>
          <w:sz w:val="28"/>
        </w:rPr>
        <w:t>
      Нұрпейіс Байғанин көшесі: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Алтынды көшесі: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Өтеген Қалыбаев көшесі: № 1, 3, 4, 5, 7, 9, 10, 11, 13, 15, 16, 17, 19, 21, 23, 25, 33, 41;</w:t>
      </w:r>
    </w:p>
    <w:p>
      <w:pPr>
        <w:spacing w:after="0"/>
        <w:ind w:left="0"/>
        <w:jc w:val="both"/>
      </w:pPr>
      <w:r>
        <w:rPr>
          <w:rFonts w:ascii="Times New Roman"/>
          <w:b w:val="false"/>
          <w:i w:val="false"/>
          <w:color w:val="000000"/>
          <w:sz w:val="28"/>
        </w:rPr>
        <w:t>
      Бейбітшілік көшесі: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Теректі көшесі: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Қандыағаш қаласы, Юрий Гагарин көшесі, № 8 "Е", "Ақтөбе облысының білім басқармасы Мұғалжар ауданының білім бөлімі" мемлекеттік мекемесінің "№ 1 Қандыағаш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Елубай Қодаров көшесі: № 2, 2 "А", 3, 3/1, 3/2, 3 "А", 4, 4/1, 4/2, 6, 6/1, 6/2, 8, 9, 9/1, 9/2, 10, 10 "А", 12, 12 "А", 13, 13/1, 13/2, 14, 16, 17, 18, 19, 20;</w:t>
      </w:r>
    </w:p>
    <w:p>
      <w:pPr>
        <w:spacing w:after="0"/>
        <w:ind w:left="0"/>
        <w:jc w:val="both"/>
      </w:pPr>
      <w:r>
        <w:rPr>
          <w:rFonts w:ascii="Times New Roman"/>
          <w:b w:val="false"/>
          <w:i w:val="false"/>
          <w:color w:val="000000"/>
          <w:sz w:val="28"/>
        </w:rPr>
        <w:t>
      Гриненко Иван Николаевич көшесі: № 1, 1/1, 1/2, 2, 3, 4, 5, 6, 6/1, 7, 7 "А", 8, 8 "А", 9, 10, 11, 12, 13, 14, 15, 16, 17, 17/1, 18;</w:t>
      </w:r>
    </w:p>
    <w:p>
      <w:pPr>
        <w:spacing w:after="0"/>
        <w:ind w:left="0"/>
        <w:jc w:val="both"/>
      </w:pPr>
      <w:r>
        <w:rPr>
          <w:rFonts w:ascii="Times New Roman"/>
          <w:b w:val="false"/>
          <w:i w:val="false"/>
          <w:color w:val="000000"/>
          <w:sz w:val="28"/>
        </w:rPr>
        <w:t>
      Юрий Гагарин көшесі, жеке тұрғын үйлер: № 1, 2/1, 2/2, 2/3, 2/4, 4 "А", 4/1, 4/2, 4/3, 4/4, 6/1, 6/2, 7, 7 "А", 8 "А", 9, 10, 10 "А", 11, 12, 13, 14, 15, 17, 19, 21, 23, 25, 29, 30, 30 "А", 33;</w:t>
      </w:r>
    </w:p>
    <w:p>
      <w:pPr>
        <w:spacing w:after="0"/>
        <w:ind w:left="0"/>
        <w:jc w:val="both"/>
      </w:pPr>
      <w:r>
        <w:rPr>
          <w:rFonts w:ascii="Times New Roman"/>
          <w:b w:val="false"/>
          <w:i w:val="false"/>
          <w:color w:val="000000"/>
          <w:sz w:val="28"/>
        </w:rPr>
        <w:t>
      көп қабатты тұрғын үйлер: № 1, 2, 3, 4, 5, 6, 8;</w:t>
      </w:r>
    </w:p>
    <w:p>
      <w:pPr>
        <w:spacing w:after="0"/>
        <w:ind w:left="0"/>
        <w:jc w:val="both"/>
      </w:pPr>
      <w:r>
        <w:rPr>
          <w:rFonts w:ascii="Times New Roman"/>
          <w:b w:val="false"/>
          <w:i w:val="false"/>
          <w:color w:val="000000"/>
          <w:sz w:val="28"/>
        </w:rPr>
        <w:t>
      Бейбітшілік көшесі: № 1, 2, 3, 4, 5, 6, 7, 8, 8 "А", 9, 10, 11, 11 "А", 12, 13, 14, 15, 17, 18;</w:t>
      </w:r>
    </w:p>
    <w:p>
      <w:pPr>
        <w:spacing w:after="0"/>
        <w:ind w:left="0"/>
        <w:jc w:val="both"/>
      </w:pPr>
      <w:r>
        <w:rPr>
          <w:rFonts w:ascii="Times New Roman"/>
          <w:b w:val="false"/>
          <w:i w:val="false"/>
          <w:color w:val="000000"/>
          <w:sz w:val="28"/>
        </w:rPr>
        <w:t>
      Тулеген Байкунов көшесі, жеке тұрғын үйлер: № 4, 5, 5 "Б", 6, 7, 7/1, 7/2, 7/3, 7/4, 7 "А", 8, 8 "А", 9, 10, 11, 12, 14, 15, 16, 17, 18, 20, 22, 28, 37, 55, 72, 73, 75, 75/1, 75/2, 75 "А", 77;</w:t>
      </w:r>
    </w:p>
    <w:p>
      <w:pPr>
        <w:spacing w:after="0"/>
        <w:ind w:left="0"/>
        <w:jc w:val="both"/>
      </w:pPr>
      <w:r>
        <w:rPr>
          <w:rFonts w:ascii="Times New Roman"/>
          <w:b w:val="false"/>
          <w:i w:val="false"/>
          <w:color w:val="000000"/>
          <w:sz w:val="28"/>
        </w:rPr>
        <w:t>
      көп қабатты тұрғын үйлер: № 1, 3, 4, 5, 69, 70, 71;</w:t>
      </w:r>
    </w:p>
    <w:p>
      <w:pPr>
        <w:spacing w:after="0"/>
        <w:ind w:left="0"/>
        <w:jc w:val="both"/>
      </w:pPr>
      <w:r>
        <w:rPr>
          <w:rFonts w:ascii="Times New Roman"/>
          <w:b w:val="false"/>
          <w:i w:val="false"/>
          <w:color w:val="000000"/>
          <w:sz w:val="28"/>
        </w:rPr>
        <w:t>
      Сәлім Шынтасов көшесі, жеке тұрғын үйлер: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көп қабатты тұрғын үйлер: № 1, 3, 5, 7, 9, 69;</w:t>
      </w:r>
    </w:p>
    <w:p>
      <w:pPr>
        <w:spacing w:after="0"/>
        <w:ind w:left="0"/>
        <w:jc w:val="both"/>
      </w:pPr>
      <w:r>
        <w:rPr>
          <w:rFonts w:ascii="Times New Roman"/>
          <w:b w:val="false"/>
          <w:i w:val="false"/>
          <w:color w:val="000000"/>
          <w:sz w:val="28"/>
        </w:rPr>
        <w:t>
      Ақтөбе көшесі: № 3, 3/1, 3/2, 4, 4/1, 4/2, 4/3, 5, 6, 8 "А";</w:t>
      </w:r>
    </w:p>
    <w:p>
      <w:pPr>
        <w:spacing w:after="0"/>
        <w:ind w:left="0"/>
        <w:jc w:val="both"/>
      </w:pPr>
      <w:r>
        <w:rPr>
          <w:rFonts w:ascii="Times New Roman"/>
          <w:b w:val="false"/>
          <w:i w:val="false"/>
          <w:color w:val="000000"/>
          <w:sz w:val="28"/>
        </w:rPr>
        <w:t>
      Ахмет Байтұрсынов көшесі, жеке тұрғын үйлер: № 2, 2 "В", 3 "А", 4, 4 "А", 5 "А", 5 "Б", 6, 7, 7 "Д", 8, 8 "А", 8 "Б", 9, 9 "Б", 10, 10 "А", 10 "А"/2, 10 "В",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көп қабатты тұрғын үйлер: № 4, 6, 10, 12, 14;</w:t>
      </w:r>
    </w:p>
    <w:p>
      <w:pPr>
        <w:spacing w:after="0"/>
        <w:ind w:left="0"/>
        <w:jc w:val="both"/>
      </w:pPr>
      <w:r>
        <w:rPr>
          <w:rFonts w:ascii="Times New Roman"/>
          <w:b w:val="false"/>
          <w:i w:val="false"/>
          <w:color w:val="000000"/>
          <w:sz w:val="28"/>
        </w:rPr>
        <w:t>
      Сұлтанмахмут Торайғыров көшесі: № 143, 144, 144 "А", 144 "Б", 144 "В", 145, 146, 146 "А", 146 "Б", 147, 148, 148 "А", 148 "Б", 149, 150, 150 "А", 152, 154, 156;</w:t>
      </w:r>
    </w:p>
    <w:p>
      <w:pPr>
        <w:spacing w:after="0"/>
        <w:ind w:left="0"/>
        <w:jc w:val="both"/>
      </w:pPr>
      <w:r>
        <w:rPr>
          <w:rFonts w:ascii="Times New Roman"/>
          <w:b w:val="false"/>
          <w:i w:val="false"/>
          <w:color w:val="000000"/>
          <w:sz w:val="28"/>
        </w:rPr>
        <w:t>
      Арай көшесі: № 1, 15, 15/1, 15/2, 15/3, 15/4, 15/5, 15/6, 15/7, 15/8, 16;</w:t>
      </w:r>
    </w:p>
    <w:p>
      <w:pPr>
        <w:spacing w:after="0"/>
        <w:ind w:left="0"/>
        <w:jc w:val="both"/>
      </w:pPr>
      <w:r>
        <w:rPr>
          <w:rFonts w:ascii="Times New Roman"/>
          <w:b w:val="false"/>
          <w:i w:val="false"/>
          <w:color w:val="000000"/>
          <w:sz w:val="28"/>
        </w:rPr>
        <w:t>
      Сазды көшесі: № 1, 2, 3;</w:t>
      </w:r>
    </w:p>
    <w:p>
      <w:pPr>
        <w:spacing w:after="0"/>
        <w:ind w:left="0"/>
        <w:jc w:val="both"/>
      </w:pPr>
      <w:r>
        <w:rPr>
          <w:rFonts w:ascii="Times New Roman"/>
          <w:b w:val="false"/>
          <w:i w:val="false"/>
          <w:color w:val="000000"/>
          <w:sz w:val="28"/>
        </w:rPr>
        <w:t>
      Айрық көшесі: № 1, 1/1, 1/2, 1/3, 1/4, 1/6, 1/8, 1 "А", 3, 4 "А", 5, 6;</w:t>
      </w:r>
    </w:p>
    <w:p>
      <w:pPr>
        <w:spacing w:after="0"/>
        <w:ind w:left="0"/>
        <w:jc w:val="both"/>
      </w:pPr>
      <w:r>
        <w:rPr>
          <w:rFonts w:ascii="Times New Roman"/>
          <w:b w:val="false"/>
          <w:i w:val="false"/>
          <w:color w:val="000000"/>
          <w:sz w:val="28"/>
        </w:rPr>
        <w:t>
      № 47 разъезд.</w:t>
      </w:r>
    </w:p>
    <w:p>
      <w:pPr>
        <w:spacing w:after="0"/>
        <w:ind w:left="0"/>
        <w:jc w:val="left"/>
      </w:pPr>
      <w:r>
        <w:rPr>
          <w:rFonts w:ascii="Times New Roman"/>
          <w:b/>
          <w:i w:val="false"/>
          <w:color w:val="000000"/>
        </w:rPr>
        <w:t xml:space="preserve"> № 573 сайлау учаскесі</w:t>
      </w:r>
    </w:p>
    <w:p>
      <w:pPr>
        <w:spacing w:after="0"/>
        <w:ind w:left="0"/>
        <w:jc w:val="both"/>
      </w:pPr>
      <w:r>
        <w:rPr>
          <w:rFonts w:ascii="Times New Roman"/>
          <w:b w:val="false"/>
          <w:i w:val="false"/>
          <w:color w:val="000000"/>
          <w:sz w:val="28"/>
        </w:rPr>
        <w:t>
      Қандыағаш қаласы, "Достық" шағын ауданы, 21 "Б", "Ақтөбе облысының білім басқармасы Мұғалжар ауданының білім бөлімі" мемлекеттік мекемесінің "Қандыағаш қаласының № 3 мектеп - гимназиясы" коммуналдық мемлекеттік мекемесі ғимараты</w:t>
      </w:r>
    </w:p>
    <w:p>
      <w:pPr>
        <w:spacing w:after="0"/>
        <w:ind w:left="0"/>
        <w:jc w:val="both"/>
      </w:pPr>
      <w:r>
        <w:rPr>
          <w:rFonts w:ascii="Times New Roman"/>
          <w:b w:val="false"/>
          <w:i w:val="false"/>
          <w:color w:val="000000"/>
          <w:sz w:val="28"/>
        </w:rPr>
        <w:t>
      Болашақ шағын ауданы: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Балуан Шолақ көшесі: 1, 2, 3, 4, 5, 6, 7, 8, 9, 10, 11, 12, 13, 14, 15, 16, 17, 18, 19, 20, 21, 22, 23, 24, 25, 26, 27, 28, 29, 30, 31, 32, 33, 34, 35, 36;</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Бауыржан Момышұлы көшесі: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Астана көшесі: № 1, 2, 3, 4, 5, 6, 7, 8, 9, 11, 12, 13, 14, 15, 16, 17, 18, 19, 20, 21, 22;</w:t>
      </w:r>
    </w:p>
    <w:p>
      <w:pPr>
        <w:spacing w:after="0"/>
        <w:ind w:left="0"/>
        <w:jc w:val="both"/>
      </w:pPr>
      <w:r>
        <w:rPr>
          <w:rFonts w:ascii="Times New Roman"/>
          <w:b w:val="false"/>
          <w:i w:val="false"/>
          <w:color w:val="000000"/>
          <w:sz w:val="28"/>
        </w:rPr>
        <w:t>
      Алматы көшесі: № 1, 2, 3, 4, 5, 6, 7, 8, 9, 10, 11, 12, 13, 14, 15, 16, 17, 18, 19, 20, 21, 22, 24, 24 "А";</w:t>
      </w:r>
    </w:p>
    <w:p>
      <w:pPr>
        <w:spacing w:after="0"/>
        <w:ind w:left="0"/>
        <w:jc w:val="both"/>
      </w:pPr>
      <w:r>
        <w:rPr>
          <w:rFonts w:ascii="Times New Roman"/>
          <w:b w:val="false"/>
          <w:i w:val="false"/>
          <w:color w:val="000000"/>
          <w:sz w:val="28"/>
        </w:rPr>
        <w:t>
      Сайым Балмұқанов көшесі: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Ұлытау көшесі: № 1, 2, 3, 4, 5, 6, 7, 8, 9, 10, 11, 12, 13, 14, 15, 16, 17, 18, 19, 20, 21, 22, 23, 24, 25, 25 "А";</w:t>
      </w:r>
    </w:p>
    <w:p>
      <w:pPr>
        <w:spacing w:after="0"/>
        <w:ind w:left="0"/>
        <w:jc w:val="both"/>
      </w:pPr>
      <w:r>
        <w:rPr>
          <w:rFonts w:ascii="Times New Roman"/>
          <w:b w:val="false"/>
          <w:i w:val="false"/>
          <w:color w:val="000000"/>
          <w:sz w:val="28"/>
        </w:rPr>
        <w:t>
      Ақорда көшесі: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Әлия Молдағұлова көшесі: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Мәншүк Мәметова көшесі: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Ер Едіге көшесі: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Жанақоныс шағын ауданы: 53, 64, 113, 115, 120, 171, 190, 191, 207, 218, 241, 252, 254, 296, 297, 321, 349, 368, 382, 390, 396, 398, 433, 434, 444, 454;</w:t>
      </w:r>
    </w:p>
    <w:p>
      <w:pPr>
        <w:spacing w:after="0"/>
        <w:ind w:left="0"/>
        <w:jc w:val="both"/>
      </w:pPr>
      <w:r>
        <w:rPr>
          <w:rFonts w:ascii="Times New Roman"/>
          <w:b w:val="false"/>
          <w:i w:val="false"/>
          <w:color w:val="000000"/>
          <w:sz w:val="28"/>
        </w:rPr>
        <w:t>
      Өтеш Жалмағамбетов көшесі: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Нұрғали Тастанбаев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Ембі қаласы, Бауыржан Момышұлы көшесі, № 55 "А",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Бауыржан Момышұлы көшесі: № 26 "Б", 45, 45 "А", 45 "Б", 45 "В", 45 "Е", 46, 46 "В", 47, 47 "В", 49, 49 "А", 53, 55, 59, 63, 89;</w:t>
      </w:r>
    </w:p>
    <w:p>
      <w:pPr>
        <w:spacing w:after="0"/>
        <w:ind w:left="0"/>
        <w:jc w:val="both"/>
      </w:pPr>
      <w:r>
        <w:rPr>
          <w:rFonts w:ascii="Times New Roman"/>
          <w:b w:val="false"/>
          <w:i w:val="false"/>
          <w:color w:val="000000"/>
          <w:sz w:val="28"/>
        </w:rPr>
        <w:t>
      Жағыпар Әміров көшесі: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Есет - Батыр көшесі: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Ахмет Жұбанов көшесі: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Талғат Бигельдинов көшесі: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Амангелды Иманов көшесі: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Қазыбек Би көшесі: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Төле би көшесі: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Ыбырай Алтынсарин көшесі: № 25 "А", 26, 27, 28, 29, 31, 32, 33, 33 "А", 35, 37, 37 "А", 39, 43, 45; Шоқан Уәлиханов көшесі: № 46, 50, 52, 54, 56, 58, 59 "A", 60, 62, 64, 64 "А", 66, 68;</w:t>
      </w:r>
    </w:p>
    <w:p>
      <w:pPr>
        <w:spacing w:after="0"/>
        <w:ind w:left="0"/>
        <w:jc w:val="both"/>
      </w:pPr>
      <w:r>
        <w:rPr>
          <w:rFonts w:ascii="Times New Roman"/>
          <w:b w:val="false"/>
          <w:i w:val="false"/>
          <w:color w:val="000000"/>
          <w:sz w:val="28"/>
        </w:rPr>
        <w:t>
      Зинеш Бралов көшесі: № 1, 1 "А", 2, 3, 3 "А", 4, 5, 6, 7, 8, 10, 10 "А", 10 "Б", 12, 12 "А", 14, 14 "А", 16, 17;</w:t>
      </w:r>
    </w:p>
    <w:p>
      <w:pPr>
        <w:spacing w:after="0"/>
        <w:ind w:left="0"/>
        <w:jc w:val="both"/>
      </w:pPr>
      <w:r>
        <w:rPr>
          <w:rFonts w:ascii="Times New Roman"/>
          <w:b w:val="false"/>
          <w:i w:val="false"/>
          <w:color w:val="000000"/>
          <w:sz w:val="28"/>
        </w:rPr>
        <w:t>
      Мөңке Би көшесі: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Локомотив тұйық көшесі: № 1, 2, 3, 4, 4 "А", 5, 5 "А", 6, 6 "А", 6 "С", 7, 8, 8 "А", 9, 10, 10 "А", 11, 12, 12 "А", 13, 13 "А", 14, 14 "А", 15, 15 "А", 16, 18;</w:t>
      </w:r>
    </w:p>
    <w:p>
      <w:pPr>
        <w:spacing w:after="0"/>
        <w:ind w:left="0"/>
        <w:jc w:val="both"/>
      </w:pPr>
      <w:r>
        <w:rPr>
          <w:rFonts w:ascii="Times New Roman"/>
          <w:b w:val="false"/>
          <w:i w:val="false"/>
          <w:color w:val="000000"/>
          <w:sz w:val="28"/>
        </w:rPr>
        <w:t>
      ПМС - 3 үйлері: № 1, 2, 3, 4, 4 "Б", 5, 6, 7, 8, 9, 10, 11, 12, 13, 14, 15, 17, 19, 21, 23, 25, 27, 29, 31, 31 "А", 32, 33, 35, 35 "А", 37, 39, 41;</w:t>
      </w:r>
    </w:p>
    <w:p>
      <w:pPr>
        <w:spacing w:after="0"/>
        <w:ind w:left="0"/>
        <w:jc w:val="both"/>
      </w:pPr>
      <w:r>
        <w:rPr>
          <w:rFonts w:ascii="Times New Roman"/>
          <w:b w:val="false"/>
          <w:i w:val="false"/>
          <w:color w:val="000000"/>
          <w:sz w:val="28"/>
        </w:rPr>
        <w:t>
      Метеостанция көшесі: № 1, 2;</w:t>
      </w:r>
    </w:p>
    <w:p>
      <w:pPr>
        <w:spacing w:after="0"/>
        <w:ind w:left="0"/>
        <w:jc w:val="both"/>
      </w:pPr>
      <w:r>
        <w:rPr>
          <w:rFonts w:ascii="Times New Roman"/>
          <w:b w:val="false"/>
          <w:i w:val="false"/>
          <w:color w:val="000000"/>
          <w:sz w:val="28"/>
        </w:rPr>
        <w:t>
      Қырғыз стансасы;</w:t>
      </w:r>
    </w:p>
    <w:p>
      <w:pPr>
        <w:spacing w:after="0"/>
        <w:ind w:left="0"/>
        <w:jc w:val="both"/>
      </w:pPr>
      <w:r>
        <w:rPr>
          <w:rFonts w:ascii="Times New Roman"/>
          <w:b w:val="false"/>
          <w:i w:val="false"/>
          <w:color w:val="000000"/>
          <w:sz w:val="28"/>
        </w:rPr>
        <w:t>
      № 56 разъезд.</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Ембі қаласы, Жиенғали Төлепбергенов көшесі, № 5 "А", "Ақтөбе облысының білім басқармасы Мұғалжар ауданының білім бөлімі" мемлекеттік мекемесінің "№ 2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8, 11, 12, 14, 14 "А", 16, 18, 19, 22, 23, 24, 26, 28, 30, 32, 33 "А", 36, 40;</w:t>
      </w:r>
    </w:p>
    <w:p>
      <w:pPr>
        <w:spacing w:after="0"/>
        <w:ind w:left="0"/>
        <w:jc w:val="both"/>
      </w:pPr>
      <w:r>
        <w:rPr>
          <w:rFonts w:ascii="Times New Roman"/>
          <w:b w:val="false"/>
          <w:i w:val="false"/>
          <w:color w:val="000000"/>
          <w:sz w:val="28"/>
        </w:rPr>
        <w:t>
      Забиқұлла Елубаев көшесі: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Жамбыл Жабаев тұйық көшесі: № 5, 6, 7, 10, 11, 12, 13, 14, 15, 20, 22, 26, 27, 28, 36, 42;</w:t>
      </w:r>
    </w:p>
    <w:p>
      <w:pPr>
        <w:spacing w:after="0"/>
        <w:ind w:left="0"/>
        <w:jc w:val="both"/>
      </w:pPr>
      <w:r>
        <w:rPr>
          <w:rFonts w:ascii="Times New Roman"/>
          <w:b w:val="false"/>
          <w:i w:val="false"/>
          <w:color w:val="000000"/>
          <w:sz w:val="28"/>
        </w:rPr>
        <w:t>
      Серғазы Мамбетов көшесі: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Көккөз Алпанов көшесі: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Сәкен Сейфуллин көшесі: № 2, 3, 4, 7, 8, 9, 10, 11, 12, 14, 15, 18, 22, 24, 25, 26, 26 "А", 27, 27 "А", 28, 28 "А", 29, 33, 35, 35 "А", 37, 41, 43, 47, 51, 53, 55;</w:t>
      </w:r>
    </w:p>
    <w:p>
      <w:pPr>
        <w:spacing w:after="0"/>
        <w:ind w:left="0"/>
        <w:jc w:val="both"/>
      </w:pPr>
      <w:r>
        <w:rPr>
          <w:rFonts w:ascii="Times New Roman"/>
          <w:b w:val="false"/>
          <w:i w:val="false"/>
          <w:color w:val="000000"/>
          <w:sz w:val="28"/>
        </w:rPr>
        <w:t>
      Ермағамбет Алдаберген тұйығы: № 1, 2 "А", 3, 5, 6 "А", 7, 7 "А", 8, 8 "А", 8 "Б", 9, 10, 10 "А", 11, 11 "А", 11 "Б", 12, 14, 16, 20, 20 "А", 21 "Б", 23 "А", 27, 30;</w:t>
      </w:r>
    </w:p>
    <w:p>
      <w:pPr>
        <w:spacing w:after="0"/>
        <w:ind w:left="0"/>
        <w:jc w:val="both"/>
      </w:pPr>
      <w:r>
        <w:rPr>
          <w:rFonts w:ascii="Times New Roman"/>
          <w:b w:val="false"/>
          <w:i w:val="false"/>
          <w:color w:val="000000"/>
          <w:sz w:val="28"/>
        </w:rPr>
        <w:t>
      Қабанбай батыр көшесі: № 3, 4, 5, 5 "А", 6, 7, 7 "А", 8, 10, 14;</w:t>
      </w:r>
    </w:p>
    <w:p>
      <w:pPr>
        <w:spacing w:after="0"/>
        <w:ind w:left="0"/>
        <w:jc w:val="both"/>
      </w:pPr>
      <w:r>
        <w:rPr>
          <w:rFonts w:ascii="Times New Roman"/>
          <w:b w:val="false"/>
          <w:i w:val="false"/>
          <w:color w:val="000000"/>
          <w:sz w:val="28"/>
        </w:rPr>
        <w:t>
      Ілияс Жансүгіров көшесі: № 1, 2, 3, 4, 5, 6, 6 "А", 8, 9, 10, 10 "А", 11, 12, 13, 14, 14 "А", 15, 17, 18, 19, 20, 20 "А", 21, 21 "Б", 22, 24, 25, 26, 27, 28, 28 "А", 30, 41;</w:t>
      </w:r>
    </w:p>
    <w:p>
      <w:pPr>
        <w:spacing w:after="0"/>
        <w:ind w:left="0"/>
        <w:jc w:val="both"/>
      </w:pPr>
      <w:r>
        <w:rPr>
          <w:rFonts w:ascii="Times New Roman"/>
          <w:b w:val="false"/>
          <w:i w:val="false"/>
          <w:color w:val="000000"/>
          <w:sz w:val="28"/>
        </w:rPr>
        <w:t>
      Центральный тұйық көшесі: № 1, 2, 4, 5, 6, 7, 8, 10, 11, 12, 13, 14, 15, 17, 19, 20, 21, 40;</w:t>
      </w:r>
    </w:p>
    <w:p>
      <w:pPr>
        <w:spacing w:after="0"/>
        <w:ind w:left="0"/>
        <w:jc w:val="both"/>
      </w:pPr>
      <w:r>
        <w:rPr>
          <w:rFonts w:ascii="Times New Roman"/>
          <w:b w:val="false"/>
          <w:i w:val="false"/>
          <w:color w:val="000000"/>
          <w:sz w:val="28"/>
        </w:rPr>
        <w:t>
      Әбілхайыр хан көшесі: № 4, 5, 6, 7, 8, 8 "А", 9, 10, 12, 13, 14, 16, 16 "А", 17, 18, 18 "А", 24, 25, 26, 27, 28, 30, 31, 33, 35, 36, 37, 39;</w:t>
      </w:r>
    </w:p>
    <w:p>
      <w:pPr>
        <w:spacing w:after="0"/>
        <w:ind w:left="0"/>
        <w:jc w:val="both"/>
      </w:pPr>
      <w:r>
        <w:rPr>
          <w:rFonts w:ascii="Times New Roman"/>
          <w:b w:val="false"/>
          <w:i w:val="false"/>
          <w:color w:val="000000"/>
          <w:sz w:val="28"/>
        </w:rPr>
        <w:t>
      Сапа Жездібаев көшесі: № 2, 3, 4, 5, 5 "А", 6, 7, 8, 9, 9 "А", 11, 12, 14, 15, 16, 17, 18, 19, 20, 21, 23, 25, 26, 27, 27 "А", 28, 29, 30, 32, 34, 36;</w:t>
      </w:r>
    </w:p>
    <w:p>
      <w:pPr>
        <w:spacing w:after="0"/>
        <w:ind w:left="0"/>
        <w:jc w:val="both"/>
      </w:pPr>
      <w:r>
        <w:rPr>
          <w:rFonts w:ascii="Times New Roman"/>
          <w:b w:val="false"/>
          <w:i w:val="false"/>
          <w:color w:val="000000"/>
          <w:sz w:val="28"/>
        </w:rPr>
        <w:t>
      Достық тұйығы: № 1, 2, 3, 5, 8, 8 "А", 9, 11, 13, 20, 30;</w:t>
      </w:r>
    </w:p>
    <w:p>
      <w:pPr>
        <w:spacing w:after="0"/>
        <w:ind w:left="0"/>
        <w:jc w:val="both"/>
      </w:pPr>
      <w:r>
        <w:rPr>
          <w:rFonts w:ascii="Times New Roman"/>
          <w:b w:val="false"/>
          <w:i w:val="false"/>
          <w:color w:val="000000"/>
          <w:sz w:val="28"/>
        </w:rPr>
        <w:t>
      Әлия Молдағұлова көшесі: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Жиенғали Төлепбергенов көшесі: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Әйтеке Би көшесі: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РТС көшесі: № 1, 1 "А", 1 "Б", 2, 2 "А", 3, 4, 5, 6, 7, 8, 9;</w:t>
      </w:r>
    </w:p>
    <w:p>
      <w:pPr>
        <w:spacing w:after="0"/>
        <w:ind w:left="0"/>
        <w:jc w:val="both"/>
      </w:pPr>
      <w:r>
        <w:rPr>
          <w:rFonts w:ascii="Times New Roman"/>
          <w:b w:val="false"/>
          <w:i w:val="false"/>
          <w:color w:val="000000"/>
          <w:sz w:val="28"/>
        </w:rPr>
        <w:t>
      Нефтебаза көшесі: № 1, 2, 3, 4, 5, 6, 6 "А";</w:t>
      </w:r>
    </w:p>
    <w:p>
      <w:pPr>
        <w:spacing w:after="0"/>
        <w:ind w:left="0"/>
        <w:jc w:val="both"/>
      </w:pPr>
      <w:r>
        <w:rPr>
          <w:rFonts w:ascii="Times New Roman"/>
          <w:b w:val="false"/>
          <w:i w:val="false"/>
          <w:color w:val="000000"/>
          <w:sz w:val="28"/>
        </w:rPr>
        <w:t>
      Жем көшесі: № 1, 2, 3, 4, 5, 6, 7, 10 "А";</w:t>
      </w:r>
    </w:p>
    <w:p>
      <w:pPr>
        <w:spacing w:after="0"/>
        <w:ind w:left="0"/>
        <w:jc w:val="both"/>
      </w:pPr>
      <w:r>
        <w:rPr>
          <w:rFonts w:ascii="Times New Roman"/>
          <w:b w:val="false"/>
          <w:i w:val="false"/>
          <w:color w:val="000000"/>
          <w:sz w:val="28"/>
        </w:rPr>
        <w:t>
      Первомайский тұйық көшесі: № 1, 2, 3, 5, 6, 7, 8, 13, 15, 16, 18, 18 "А", 20, 20 "А", 22, 22 "А", 23, 24, 26 "А", 36, 38, 40 "А", 44 "А";</w:t>
      </w:r>
    </w:p>
    <w:p>
      <w:pPr>
        <w:spacing w:after="0"/>
        <w:ind w:left="0"/>
        <w:jc w:val="both"/>
      </w:pPr>
      <w:r>
        <w:rPr>
          <w:rFonts w:ascii="Times New Roman"/>
          <w:b w:val="false"/>
          <w:i w:val="false"/>
          <w:color w:val="000000"/>
          <w:sz w:val="28"/>
        </w:rPr>
        <w:t>
      СМП - 614 кенті: № 1, 1 "А", 2, 2 "А", 3, 4, 5, 6, 7, 7 "А", 8, 10, 10 "А",12, 13, 15, 17, 18, 19, 23, 25, 26, 29, 29 "А", 33, 34, 37, 38, 39;</w:t>
      </w:r>
    </w:p>
    <w:p>
      <w:pPr>
        <w:spacing w:after="0"/>
        <w:ind w:left="0"/>
        <w:jc w:val="both"/>
      </w:pPr>
      <w:r>
        <w:rPr>
          <w:rFonts w:ascii="Times New Roman"/>
          <w:b w:val="false"/>
          <w:i w:val="false"/>
          <w:color w:val="000000"/>
          <w:sz w:val="28"/>
        </w:rPr>
        <w:t>
      Құдық стансасы.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Ембі қаласы, Әйтеке Би көшесі, № 21, "Ақтөбе облысының білім басқармасы Мұғалжар ауданының білім бөлімі" мемлекеттік мекемесінің "Ембі қаласының мектеп жанындағы интернаты бар № 7 жалпы білім беретін мектебі" коммуналдық мемлекеттік мекемесі ғимараты</w:t>
      </w:r>
    </w:p>
    <w:p>
      <w:pPr>
        <w:spacing w:after="0"/>
        <w:ind w:left="0"/>
        <w:jc w:val="both"/>
      </w:pPr>
      <w:r>
        <w:rPr>
          <w:rFonts w:ascii="Times New Roman"/>
          <w:b w:val="false"/>
          <w:i w:val="false"/>
          <w:color w:val="000000"/>
          <w:sz w:val="28"/>
        </w:rPr>
        <w:t>
      Төкеш Жездібаев көшесі: № 2, 3, 5, 5 "А", 7, 9, 9 "А", 11, 13, 17, 19, 20, 21, 23, 25, 27, 29, 31;</w:t>
      </w:r>
    </w:p>
    <w:p>
      <w:pPr>
        <w:spacing w:after="0"/>
        <w:ind w:left="0"/>
        <w:jc w:val="both"/>
      </w:pPr>
      <w:r>
        <w:rPr>
          <w:rFonts w:ascii="Times New Roman"/>
          <w:b w:val="false"/>
          <w:i w:val="false"/>
          <w:color w:val="000000"/>
          <w:sz w:val="28"/>
        </w:rPr>
        <w:t>
      Деповская тұйық көшесі: № 3, 5, 7, 8, 8 "А", 10, 10 "А", 11, 13, 14, 15, 17, 18, 20, 21;</w:t>
      </w:r>
    </w:p>
    <w:p>
      <w:pPr>
        <w:spacing w:after="0"/>
        <w:ind w:left="0"/>
        <w:jc w:val="both"/>
      </w:pPr>
      <w:r>
        <w:rPr>
          <w:rFonts w:ascii="Times New Roman"/>
          <w:b w:val="false"/>
          <w:i w:val="false"/>
          <w:color w:val="000000"/>
          <w:sz w:val="28"/>
        </w:rPr>
        <w:t>
      Мугалжар тұйық көшесі: № 7, 8, 13, 14, 19, 20, 21;</w:t>
      </w:r>
    </w:p>
    <w:p>
      <w:pPr>
        <w:spacing w:after="0"/>
        <w:ind w:left="0"/>
        <w:jc w:val="both"/>
      </w:pPr>
      <w:r>
        <w:rPr>
          <w:rFonts w:ascii="Times New Roman"/>
          <w:b w:val="false"/>
          <w:i w:val="false"/>
          <w:color w:val="000000"/>
          <w:sz w:val="28"/>
        </w:rPr>
        <w:t>
      Дальный тұйық көшесі: № 11, 12;</w:t>
      </w:r>
    </w:p>
    <w:p>
      <w:pPr>
        <w:spacing w:after="0"/>
        <w:ind w:left="0"/>
        <w:jc w:val="both"/>
      </w:pPr>
      <w:r>
        <w:rPr>
          <w:rFonts w:ascii="Times New Roman"/>
          <w:b w:val="false"/>
          <w:i w:val="false"/>
          <w:color w:val="000000"/>
          <w:sz w:val="28"/>
        </w:rPr>
        <w:t>
      Жиенғали Төлепбергенов көшесі: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Әйтеке Би көшесі: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Мәншүк Маметова көшесі: № 3, 3 "А", 5, 6, 7, 9, 10, 11, 12, 13, 14, 15, 16, 17, 18, 23, 25, 26, 27, 29, 30, 30 "А", 31, 32, 33, 34, 35, 36, 36 "А", 38, 43, 54, 55;</w:t>
      </w:r>
    </w:p>
    <w:p>
      <w:pPr>
        <w:spacing w:after="0"/>
        <w:ind w:left="0"/>
        <w:jc w:val="both"/>
      </w:pPr>
      <w:r>
        <w:rPr>
          <w:rFonts w:ascii="Times New Roman"/>
          <w:b w:val="false"/>
          <w:i w:val="false"/>
          <w:color w:val="000000"/>
          <w:sz w:val="28"/>
        </w:rPr>
        <w:t>
      Елеу Сағынов көшесі: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Забиқұлла Елубаев көшесі: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Достық тұйық көшесі: № 9, 10, 11, 20, 26, 28, 30, 32;</w:t>
      </w:r>
    </w:p>
    <w:p>
      <w:pPr>
        <w:spacing w:after="0"/>
        <w:ind w:left="0"/>
        <w:jc w:val="both"/>
      </w:pPr>
      <w:r>
        <w:rPr>
          <w:rFonts w:ascii="Times New Roman"/>
          <w:b w:val="false"/>
          <w:i w:val="false"/>
          <w:color w:val="000000"/>
          <w:sz w:val="28"/>
        </w:rPr>
        <w:t>
      Сапа Жездібаев көшесі: № 31, 31 "А", 33, 33 "А", 35, 38, 38 "А", 39, 41, 42, 45, 48, 48 "А", 50, 59, 61, 96, 116;</w:t>
      </w:r>
    </w:p>
    <w:p>
      <w:pPr>
        <w:spacing w:after="0"/>
        <w:ind w:left="0"/>
        <w:jc w:val="both"/>
      </w:pPr>
      <w:r>
        <w:rPr>
          <w:rFonts w:ascii="Times New Roman"/>
          <w:b w:val="false"/>
          <w:i w:val="false"/>
          <w:color w:val="000000"/>
          <w:sz w:val="28"/>
        </w:rPr>
        <w:t>
      Әлия Молдағұлова көшесі: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Мағжан Жұмабаев көшесі: № 3, 4, 4 "А", 5, 7, 8, 8 "А", 9, 11, 11 "А", 12, 16, 19, 21, 23 "А";</w:t>
      </w:r>
    </w:p>
    <w:p>
      <w:pPr>
        <w:spacing w:after="0"/>
        <w:ind w:left="0"/>
        <w:jc w:val="both"/>
      </w:pPr>
      <w:r>
        <w:rPr>
          <w:rFonts w:ascii="Times New Roman"/>
          <w:b w:val="false"/>
          <w:i w:val="false"/>
          <w:color w:val="000000"/>
          <w:sz w:val="28"/>
        </w:rPr>
        <w:t>
      Әбілхайыр хан көшесі: № 40, 40 "А", 41, 42, 42 "А", 45.</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Ембі қаласы, Геологов көшесі, № 17, "Ембі қалалық кітапханасы" мемлекеттік мекемесі ғимараты</w:t>
      </w:r>
    </w:p>
    <w:p>
      <w:pPr>
        <w:spacing w:after="0"/>
        <w:ind w:left="0"/>
        <w:jc w:val="both"/>
      </w:pPr>
      <w:r>
        <w:rPr>
          <w:rFonts w:ascii="Times New Roman"/>
          <w:b w:val="false"/>
          <w:i w:val="false"/>
          <w:color w:val="000000"/>
          <w:sz w:val="28"/>
        </w:rPr>
        <w:t>
      Есет - Батыр көшесі: № 1, 2, 3, 4 "А", 5, 7, 8, 9, 11, 13, 15, 16, 17 "А", 17 "Б", 23, 23 "А", 25, 27, 28, 29, 31, 33, 35, 36, 37, 38, 39, 40, 43, 45, 47, 48, 49, 51, 53, 55, 57, 59, 61, 63, 65, 67, 67 "А";</w:t>
      </w:r>
    </w:p>
    <w:p>
      <w:pPr>
        <w:spacing w:after="0"/>
        <w:ind w:left="0"/>
        <w:jc w:val="both"/>
      </w:pPr>
      <w:r>
        <w:rPr>
          <w:rFonts w:ascii="Times New Roman"/>
          <w:b w:val="false"/>
          <w:i w:val="false"/>
          <w:color w:val="000000"/>
          <w:sz w:val="28"/>
        </w:rPr>
        <w:t>
      Ахмет Жұбанов көшесі: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Ыбырай Алтынсарин көшесі: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Геологов көшесі: № 2, 2 "А", 3, 4, 4 "А", 4 "Б", 4 "В", 5, 6, 6 "Б", 7, 8, 8 "А", 9, 9 "А", 10, 11, 11 "А", 12, 13, 13 "А", 14, 15, 15 "А", 16, 17, 17 "А", 17 "Б", 17 "В", 19;</w:t>
      </w:r>
    </w:p>
    <w:p>
      <w:pPr>
        <w:spacing w:after="0"/>
        <w:ind w:left="0"/>
        <w:jc w:val="both"/>
      </w:pPr>
      <w:r>
        <w:rPr>
          <w:rFonts w:ascii="Times New Roman"/>
          <w:b w:val="false"/>
          <w:i w:val="false"/>
          <w:color w:val="000000"/>
          <w:sz w:val="28"/>
        </w:rPr>
        <w:t>
      Талғат Бигелдинов көшесі: № 13, 15, 17, 18, 19, 20, 21, 22, 23, 24, 25, 27, 29;</w:t>
      </w:r>
    </w:p>
    <w:p>
      <w:pPr>
        <w:spacing w:after="0"/>
        <w:ind w:left="0"/>
        <w:jc w:val="both"/>
      </w:pPr>
      <w:r>
        <w:rPr>
          <w:rFonts w:ascii="Times New Roman"/>
          <w:b w:val="false"/>
          <w:i w:val="false"/>
          <w:color w:val="000000"/>
          <w:sz w:val="28"/>
        </w:rPr>
        <w:t>
      Амангелды Иманов көшесі: № 1, 2, 3, 4, 5, 6, 7, 8, 9, 10, 11, 12, 13, 14, 15, 16, 17,18;</w:t>
      </w:r>
    </w:p>
    <w:p>
      <w:pPr>
        <w:spacing w:after="0"/>
        <w:ind w:left="0"/>
        <w:jc w:val="both"/>
      </w:pPr>
      <w:r>
        <w:rPr>
          <w:rFonts w:ascii="Times New Roman"/>
          <w:b w:val="false"/>
          <w:i w:val="false"/>
          <w:color w:val="000000"/>
          <w:sz w:val="28"/>
        </w:rPr>
        <w:t>
      Геологов тұйығы: № 1, 3, 5, 7, 9, 11, 13, 15, 17, 19, 19 "А";</w:t>
      </w:r>
    </w:p>
    <w:p>
      <w:pPr>
        <w:spacing w:after="0"/>
        <w:ind w:left="0"/>
        <w:jc w:val="both"/>
      </w:pPr>
      <w:r>
        <w:rPr>
          <w:rFonts w:ascii="Times New Roman"/>
          <w:b w:val="false"/>
          <w:i w:val="false"/>
          <w:color w:val="000000"/>
          <w:sz w:val="28"/>
        </w:rPr>
        <w:t>
      Қазыбек Би көшесі: № 1, 1 "Б", 3, 3 "А" 5, 7, 9, 11, 13, 17, 25, 27, 37, 37 "А";</w:t>
      </w:r>
    </w:p>
    <w:p>
      <w:pPr>
        <w:spacing w:after="0"/>
        <w:ind w:left="0"/>
        <w:jc w:val="both"/>
      </w:pPr>
      <w:r>
        <w:rPr>
          <w:rFonts w:ascii="Times New Roman"/>
          <w:b w:val="false"/>
          <w:i w:val="false"/>
          <w:color w:val="000000"/>
          <w:sz w:val="28"/>
        </w:rPr>
        <w:t>
      Төле Би көшесі: № 1, 2, 3, 4, 4 "А", 5, 6, 7, 8, 9, 9 "А", 12, 13, 14, 15, 16, 17, 18, 19, 20, 21, 22, 23, 24, 25, 26, 27, 28, 29, 30, 31, 32, 33, 34, 35, 36, 37, 38, 39, 40, 40 "Б", 41, 42, 43, 44, 45, 46, 47,</w:t>
      </w:r>
    </w:p>
    <w:p>
      <w:pPr>
        <w:spacing w:after="0"/>
        <w:ind w:left="0"/>
        <w:jc w:val="both"/>
      </w:pPr>
      <w:r>
        <w:rPr>
          <w:rFonts w:ascii="Times New Roman"/>
          <w:b w:val="false"/>
          <w:i w:val="false"/>
          <w:color w:val="000000"/>
          <w:sz w:val="28"/>
        </w:rPr>
        <w:t>
      48, 49, 50, 51, 53, 55, 57;</w:t>
      </w:r>
    </w:p>
    <w:p>
      <w:pPr>
        <w:spacing w:after="0"/>
        <w:ind w:left="0"/>
        <w:jc w:val="both"/>
      </w:pPr>
      <w:r>
        <w:rPr>
          <w:rFonts w:ascii="Times New Roman"/>
          <w:b w:val="false"/>
          <w:i w:val="false"/>
          <w:color w:val="000000"/>
          <w:sz w:val="28"/>
        </w:rPr>
        <w:t>
      Шоқан Уәлиханов көшесі: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Ғазиз Жанесов көшесі: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Ембі қаласы, Жағыпар Әміров көшесі, № 26, "Ақтөбе облысының білім басқармасы Мұғалжар ауданының білім бөлімі" мемлекеттік мекемесінің "№ 1 Ембі қалалық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Жағыпар Әміров көшесі: № 3, 5, 7, 9, 10, 11, 12, 13, 15, 16, 17, 17 "А", 17 "Б",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Бауыржан Момышұлы көшесі: № 4, 9, 11, 15, 16 "Б", 17, 17 "А", 19, 21, 27, 27 "А", 28, 29, 29 "А", 29 "Б", 30, 31, 31 "А", 33, 33 "А", 35, 35 "А", 37, 37 "А", 37 "Б", 39, 39 "А", 39 "Б", 41, 41 "А", 41 "Б", 41"В", 41 "Г", 43, 43 "А", 43 "Б";</w:t>
      </w:r>
    </w:p>
    <w:p>
      <w:pPr>
        <w:spacing w:after="0"/>
        <w:ind w:left="0"/>
        <w:jc w:val="both"/>
      </w:pPr>
      <w:r>
        <w:rPr>
          <w:rFonts w:ascii="Times New Roman"/>
          <w:b w:val="false"/>
          <w:i w:val="false"/>
          <w:color w:val="000000"/>
          <w:sz w:val="28"/>
        </w:rPr>
        <w:t>
      Есет - Батыр көшесі: № 2, 4, 4 "А", 6, 8, 10, 12, 14, 16, 18, 20, 22, 22 "А", 23, 24, 28, 30, 31, 32, 34, 36, 38, 40, 42, 44, 46, 50, 54, 56, 58, 60, 62, 64, 66, 67;</w:t>
      </w:r>
    </w:p>
    <w:p>
      <w:pPr>
        <w:spacing w:after="0"/>
        <w:ind w:left="0"/>
        <w:jc w:val="both"/>
      </w:pPr>
      <w:r>
        <w:rPr>
          <w:rFonts w:ascii="Times New Roman"/>
          <w:b w:val="false"/>
          <w:i w:val="false"/>
          <w:color w:val="000000"/>
          <w:sz w:val="28"/>
        </w:rPr>
        <w:t>
      Ғазиз Жанесов көшесі: № 1, 1 "А", 2 "А", 3, 3 "А", 4 "А", 5, 5 "А", 7, 9, 11.</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Ембі қаласы, Сатыбалды Жалбасов көшесі, № 56,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мемлкеттік мекемесі ғимараты</w:t>
      </w:r>
    </w:p>
    <w:p>
      <w:pPr>
        <w:spacing w:after="0"/>
        <w:ind w:left="0"/>
        <w:jc w:val="both"/>
      </w:pPr>
      <w:r>
        <w:rPr>
          <w:rFonts w:ascii="Times New Roman"/>
          <w:b w:val="false"/>
          <w:i w:val="false"/>
          <w:color w:val="000000"/>
          <w:sz w:val="28"/>
        </w:rPr>
        <w:t>
      Нәби Бекенбаев көшесі: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Сатыбалды Жалбасов көшесі: № 1, 1 "А", 1 "Б", 2, 3, 3 "А", 4, 6, 7 "А", 8, 9, 10, 11, 12, 13, 14, 15, 16, 17, 19, 20, 21, 22, 26, 34, 36, 42, 44, 50;</w:t>
      </w:r>
    </w:p>
    <w:p>
      <w:pPr>
        <w:spacing w:after="0"/>
        <w:ind w:left="0"/>
        <w:jc w:val="both"/>
      </w:pPr>
      <w:r>
        <w:rPr>
          <w:rFonts w:ascii="Times New Roman"/>
          <w:b w:val="false"/>
          <w:i w:val="false"/>
          <w:color w:val="000000"/>
          <w:sz w:val="28"/>
        </w:rPr>
        <w:t>
      Ахмет Байтұрсынов көшесі: № 1, 2, 3, 4, 5, 6, 7, 7 "А", 20, 31;</w:t>
      </w:r>
    </w:p>
    <w:p>
      <w:pPr>
        <w:spacing w:after="0"/>
        <w:ind w:left="0"/>
        <w:jc w:val="both"/>
      </w:pPr>
      <w:r>
        <w:rPr>
          <w:rFonts w:ascii="Times New Roman"/>
          <w:b w:val="false"/>
          <w:i w:val="false"/>
          <w:color w:val="000000"/>
          <w:sz w:val="28"/>
        </w:rPr>
        <w:t>
      Қобланды батыр көшесі: № 2, 3, 4, 5, 6;</w:t>
      </w:r>
    </w:p>
    <w:p>
      <w:pPr>
        <w:spacing w:after="0"/>
        <w:ind w:left="0"/>
        <w:jc w:val="both"/>
      </w:pPr>
      <w:r>
        <w:rPr>
          <w:rFonts w:ascii="Times New Roman"/>
          <w:b w:val="false"/>
          <w:i w:val="false"/>
          <w:color w:val="000000"/>
          <w:sz w:val="28"/>
        </w:rPr>
        <w:t>
      Бейімбет Майлин көшесі: № 1, 2, 3, 4, 5, 6;</w:t>
      </w:r>
    </w:p>
    <w:p>
      <w:pPr>
        <w:spacing w:after="0"/>
        <w:ind w:left="0"/>
        <w:jc w:val="both"/>
      </w:pPr>
      <w:r>
        <w:rPr>
          <w:rFonts w:ascii="Times New Roman"/>
          <w:b w:val="false"/>
          <w:i w:val="false"/>
          <w:color w:val="000000"/>
          <w:sz w:val="28"/>
        </w:rPr>
        <w:t>
      Желтоқсан көшесі: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Жем қаласы, Әйтеке Би көшесі, № 10,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ғимараты</w:t>
      </w:r>
    </w:p>
    <w:p>
      <w:pPr>
        <w:spacing w:after="0"/>
        <w:ind w:left="0"/>
        <w:jc w:val="both"/>
      </w:pPr>
      <w:r>
        <w:rPr>
          <w:rFonts w:ascii="Times New Roman"/>
          <w:b w:val="false"/>
          <w:i w:val="false"/>
          <w:color w:val="000000"/>
          <w:sz w:val="28"/>
        </w:rPr>
        <w:t>
      Жем қаласының шекарасында.</w:t>
      </w:r>
    </w:p>
    <w:p>
      <w:pPr>
        <w:spacing w:after="0"/>
        <w:ind w:left="0"/>
        <w:jc w:val="left"/>
      </w:pPr>
      <w:r>
        <w:rPr>
          <w:rFonts w:ascii="Times New Roman"/>
          <w:b/>
          <w:i w:val="false"/>
          <w:color w:val="000000"/>
        </w:rPr>
        <w:t xml:space="preserve"> № 322 сайлау учаскесі</w:t>
      </w:r>
    </w:p>
    <w:p>
      <w:pPr>
        <w:spacing w:after="0"/>
        <w:ind w:left="0"/>
        <w:jc w:val="both"/>
      </w:pPr>
      <w:r>
        <w:rPr>
          <w:rFonts w:ascii="Times New Roman"/>
          <w:b w:val="false"/>
          <w:i w:val="false"/>
          <w:color w:val="000000"/>
          <w:sz w:val="28"/>
        </w:rPr>
        <w:t>
      Ақкемер ауылы, Есет батыр Көкіұлы көшесі, № 35, "Ақтөбе облысының білім басқармасы Мұғалжар ауданының білім бөлімі" мемлекеттік мекемесінің "Ақкемер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Ақкемер ауылының шекарасында.</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Елек ауылы, Әли Жұмабаев көшесі, № 1 "А", "Ақтөбе облысының білім басқармасы Мұғалжар ауданының білім бөлімі" мемлекеттік мекемесінің "Елек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Елек ауылының шекарасында.</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Көтібар батыр ауылы, Достық көшесі, № 35 "А", "Ақтөбе облысының білім басқармасы Мұғалжар ауданының білім бөлімі" мемлекеттік мекемесінің "Көтібар батыр атындағы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Көтібар батыр, Көктөбе ауылдарының шекарасында.</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Жарық ауылы, Ахмет Байтұрсынұлы көшесі, № 3, "Ақтөбе облысының білім басқармасы Мұғалжар ауданының білім бөлімі" мемлекеттік мекемесінің "Жарық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Жарық ауылының шекарасында.</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Ащысай ауылы, Өтеген Қалыбаев көшесі, № 15,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Ащысай ауылдық мәдениет үйі ғимараты</w:t>
      </w:r>
    </w:p>
    <w:p>
      <w:pPr>
        <w:spacing w:after="0"/>
        <w:ind w:left="0"/>
        <w:jc w:val="both"/>
      </w:pPr>
      <w:r>
        <w:rPr>
          <w:rFonts w:ascii="Times New Roman"/>
          <w:b w:val="false"/>
          <w:i w:val="false"/>
          <w:color w:val="000000"/>
          <w:sz w:val="28"/>
        </w:rPr>
        <w:t>
      Ащысай ауылының шекарасында.</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Ақсу ауылы, Науан Досмағамбетов көшесі, № 41, "Ақтөбе облысының білім басқармасы Мұғалжар ауданының білім бөлімі" мемлекеттік мекемесінің "Ақсу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Ақсу ауылының шекарасында.</w:t>
      </w:r>
    </w:p>
    <w:p>
      <w:pPr>
        <w:spacing w:after="0"/>
        <w:ind w:left="0"/>
        <w:jc w:val="left"/>
      </w:pPr>
      <w:r>
        <w:rPr>
          <w:rFonts w:ascii="Times New Roman"/>
          <w:b/>
          <w:i w:val="false"/>
          <w:color w:val="000000"/>
        </w:rPr>
        <w:t xml:space="preserve"> № 329 сайлау учаскесі</w:t>
      </w:r>
    </w:p>
    <w:p>
      <w:pPr>
        <w:spacing w:after="0"/>
        <w:ind w:left="0"/>
        <w:jc w:val="both"/>
      </w:pPr>
      <w:r>
        <w:rPr>
          <w:rFonts w:ascii="Times New Roman"/>
          <w:b w:val="false"/>
          <w:i w:val="false"/>
          <w:color w:val="000000"/>
          <w:sz w:val="28"/>
        </w:rPr>
        <w:t>
      Сабындыкөл ауылы, Тапақ Тілегенұлы Тлегенов көшесі, № 12, "Ақтөбе облысының білім басқармасы Мұғалжар ауданының білім бөлімі" мемлекеттік мекемесінің "Сабындыкөл бастауыш мектебі" коммуналдық мемлекеттік мекемесі ғимараты</w:t>
      </w:r>
    </w:p>
    <w:p>
      <w:pPr>
        <w:spacing w:after="0"/>
        <w:ind w:left="0"/>
        <w:jc w:val="both"/>
      </w:pPr>
      <w:r>
        <w:rPr>
          <w:rFonts w:ascii="Times New Roman"/>
          <w:b w:val="false"/>
          <w:i w:val="false"/>
          <w:color w:val="000000"/>
          <w:sz w:val="28"/>
        </w:rPr>
        <w:t>
      Сабындыкөл ауылының шекарасында.</w:t>
      </w:r>
    </w:p>
    <w:p>
      <w:pPr>
        <w:spacing w:after="0"/>
        <w:ind w:left="0"/>
        <w:jc w:val="left"/>
      </w:pPr>
      <w:r>
        <w:rPr>
          <w:rFonts w:ascii="Times New Roman"/>
          <w:b/>
          <w:i w:val="false"/>
          <w:color w:val="000000"/>
        </w:rPr>
        <w:t xml:space="preserve"> № 330 сайлау учаскесі</w:t>
      </w:r>
    </w:p>
    <w:p>
      <w:pPr>
        <w:spacing w:after="0"/>
        <w:ind w:left="0"/>
        <w:jc w:val="both"/>
      </w:pPr>
      <w:r>
        <w:rPr>
          <w:rFonts w:ascii="Times New Roman"/>
          <w:b w:val="false"/>
          <w:i w:val="false"/>
          <w:color w:val="000000"/>
          <w:sz w:val="28"/>
        </w:rPr>
        <w:t>
      Жағабұлақ ауылы, Нұрахмет Қаржаубаев көшесі, № 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Жағабұлақ ауылдық клубы ғимараты</w:t>
      </w:r>
    </w:p>
    <w:p>
      <w:pPr>
        <w:spacing w:after="0"/>
        <w:ind w:left="0"/>
        <w:jc w:val="both"/>
      </w:pPr>
      <w:r>
        <w:rPr>
          <w:rFonts w:ascii="Times New Roman"/>
          <w:b w:val="false"/>
          <w:i w:val="false"/>
          <w:color w:val="000000"/>
          <w:sz w:val="28"/>
        </w:rPr>
        <w:t>
      Жағабұлақ, Жаркемер ауылдарының шекарасында.</w:t>
      </w:r>
    </w:p>
    <w:p>
      <w:pPr>
        <w:spacing w:after="0"/>
        <w:ind w:left="0"/>
        <w:jc w:val="left"/>
      </w:pPr>
      <w:r>
        <w:rPr>
          <w:rFonts w:ascii="Times New Roman"/>
          <w:b/>
          <w:i w:val="false"/>
          <w:color w:val="000000"/>
        </w:rPr>
        <w:t xml:space="preserve"> № 332 сайлау учаскесі</w:t>
      </w:r>
    </w:p>
    <w:p>
      <w:pPr>
        <w:spacing w:after="0"/>
        <w:ind w:left="0"/>
        <w:jc w:val="both"/>
      </w:pPr>
      <w:r>
        <w:rPr>
          <w:rFonts w:ascii="Times New Roman"/>
          <w:b w:val="false"/>
          <w:i w:val="false"/>
          <w:color w:val="000000"/>
          <w:sz w:val="28"/>
        </w:rPr>
        <w:t>
      Саға ауылы, Саға көшесі, № 12, "Ақтөбе облысының білім басқармасы Мұғалжар ауданының білім бөлімі" мемлекеттік мекемесінің "Саға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 ауылының шекарасында.</w:t>
      </w:r>
    </w:p>
    <w:p>
      <w:pPr>
        <w:spacing w:after="0"/>
        <w:ind w:left="0"/>
        <w:jc w:val="left"/>
      </w:pPr>
      <w:r>
        <w:rPr>
          <w:rFonts w:ascii="Times New Roman"/>
          <w:b/>
          <w:i w:val="false"/>
          <w:color w:val="000000"/>
        </w:rPr>
        <w:t xml:space="preserve"> № 333 сайлау учаскесі</w:t>
      </w:r>
    </w:p>
    <w:p>
      <w:pPr>
        <w:spacing w:after="0"/>
        <w:ind w:left="0"/>
        <w:jc w:val="both"/>
      </w:pPr>
      <w:r>
        <w:rPr>
          <w:rFonts w:ascii="Times New Roman"/>
          <w:b w:val="false"/>
          <w:i w:val="false"/>
          <w:color w:val="000000"/>
          <w:sz w:val="28"/>
        </w:rPr>
        <w:t>
      Қожасай ауылы, Тәуелсіздік көшесі, № 1, "Ақтөбе облысының білім басқармасы Мұғалжар ауданының білім бөлімі" мемлекеттік мекемесінің "Қожасай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Қожасай ауылының шекарасында.</w:t>
      </w:r>
    </w:p>
    <w:p>
      <w:pPr>
        <w:spacing w:after="0"/>
        <w:ind w:left="0"/>
        <w:jc w:val="left"/>
      </w:pPr>
      <w:r>
        <w:rPr>
          <w:rFonts w:ascii="Times New Roman"/>
          <w:b/>
          <w:i w:val="false"/>
          <w:color w:val="000000"/>
        </w:rPr>
        <w:t xml:space="preserve"> № 334 сайлау учаскесі</w:t>
      </w:r>
    </w:p>
    <w:p>
      <w:pPr>
        <w:spacing w:after="0"/>
        <w:ind w:left="0"/>
        <w:jc w:val="both"/>
      </w:pPr>
      <w:r>
        <w:rPr>
          <w:rFonts w:ascii="Times New Roman"/>
          <w:b w:val="false"/>
          <w:i w:val="false"/>
          <w:color w:val="000000"/>
          <w:sz w:val="28"/>
        </w:rPr>
        <w:t>
      Жұрын ауылы, Ахмет Жұбанов көшесі, № 6,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Жұрын ауылдық мәдениет үйі ғимараты</w:t>
      </w:r>
    </w:p>
    <w:p>
      <w:pPr>
        <w:spacing w:after="0"/>
        <w:ind w:left="0"/>
        <w:jc w:val="both"/>
      </w:pPr>
      <w:r>
        <w:rPr>
          <w:rFonts w:ascii="Times New Roman"/>
          <w:b w:val="false"/>
          <w:i w:val="false"/>
          <w:color w:val="000000"/>
          <w:sz w:val="28"/>
        </w:rPr>
        <w:t>
      Жұрын ауылының шекарасында.</w:t>
      </w:r>
    </w:p>
    <w:p>
      <w:pPr>
        <w:spacing w:after="0"/>
        <w:ind w:left="0"/>
        <w:jc w:val="left"/>
      </w:pPr>
      <w:r>
        <w:rPr>
          <w:rFonts w:ascii="Times New Roman"/>
          <w:b/>
          <w:i w:val="false"/>
          <w:color w:val="000000"/>
        </w:rPr>
        <w:t xml:space="preserve"> № 336 сайлау учаскесі</w:t>
      </w:r>
    </w:p>
    <w:p>
      <w:pPr>
        <w:spacing w:after="0"/>
        <w:ind w:left="0"/>
        <w:jc w:val="both"/>
      </w:pPr>
      <w:r>
        <w:rPr>
          <w:rFonts w:ascii="Times New Roman"/>
          <w:b w:val="false"/>
          <w:i w:val="false"/>
          <w:color w:val="000000"/>
          <w:sz w:val="28"/>
        </w:rPr>
        <w:t>
      Көлденең Темір ауылы, Достық көшесі, № 47,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Көлденең Темір ауылдық медициналық пункті ғимараты</w:t>
      </w:r>
    </w:p>
    <w:p>
      <w:pPr>
        <w:spacing w:after="0"/>
        <w:ind w:left="0"/>
        <w:jc w:val="both"/>
      </w:pPr>
      <w:r>
        <w:rPr>
          <w:rFonts w:ascii="Times New Roman"/>
          <w:b w:val="false"/>
          <w:i w:val="false"/>
          <w:color w:val="000000"/>
          <w:sz w:val="28"/>
        </w:rPr>
        <w:t>
      Көлденең Темір ауылының шекарасында.</w:t>
      </w:r>
    </w:p>
    <w:p>
      <w:pPr>
        <w:spacing w:after="0"/>
        <w:ind w:left="0"/>
        <w:jc w:val="left"/>
      </w:pPr>
      <w:r>
        <w:rPr>
          <w:rFonts w:ascii="Times New Roman"/>
          <w:b/>
          <w:i w:val="false"/>
          <w:color w:val="000000"/>
        </w:rPr>
        <w:t xml:space="preserve"> № 338 сайлау учаскесі</w:t>
      </w:r>
    </w:p>
    <w:p>
      <w:pPr>
        <w:spacing w:after="0"/>
        <w:ind w:left="0"/>
        <w:jc w:val="both"/>
      </w:pPr>
      <w:r>
        <w:rPr>
          <w:rFonts w:ascii="Times New Roman"/>
          <w:b w:val="false"/>
          <w:i w:val="false"/>
          <w:color w:val="000000"/>
          <w:sz w:val="28"/>
        </w:rPr>
        <w:t>
      Көбелей ауылы, Астана көшесі, № 27,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кәсіпорынының Көбелей ауылдық медициналық пункті ғимараты</w:t>
      </w:r>
    </w:p>
    <w:p>
      <w:pPr>
        <w:spacing w:after="0"/>
        <w:ind w:left="0"/>
        <w:jc w:val="both"/>
      </w:pPr>
      <w:r>
        <w:rPr>
          <w:rFonts w:ascii="Times New Roman"/>
          <w:b w:val="false"/>
          <w:i w:val="false"/>
          <w:color w:val="000000"/>
          <w:sz w:val="28"/>
        </w:rPr>
        <w:t>
      Көбелей ауылының шекарасында.</w:t>
      </w:r>
    </w:p>
    <w:p>
      <w:pPr>
        <w:spacing w:after="0"/>
        <w:ind w:left="0"/>
        <w:jc w:val="left"/>
      </w:pPr>
      <w:r>
        <w:rPr>
          <w:rFonts w:ascii="Times New Roman"/>
          <w:b/>
          <w:i w:val="false"/>
          <w:color w:val="000000"/>
        </w:rPr>
        <w:t xml:space="preserve"> № 339 сайлау учаскесі</w:t>
      </w:r>
    </w:p>
    <w:p>
      <w:pPr>
        <w:spacing w:after="0"/>
        <w:ind w:left="0"/>
        <w:jc w:val="both"/>
      </w:pPr>
      <w:r>
        <w:rPr>
          <w:rFonts w:ascii="Times New Roman"/>
          <w:b w:val="false"/>
          <w:i w:val="false"/>
          <w:color w:val="000000"/>
          <w:sz w:val="28"/>
        </w:rPr>
        <w:t>
      Қаракөл ауылы, Мектеп көшесі, № 4, "Ақтөбе облысының білім басқармасы Мұғалжар ауданының білім бөлімі" мемлекеттік мекемесінің "А.Жұбанов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Қаракөл ауылының шекарасында.</w:t>
      </w:r>
    </w:p>
    <w:p>
      <w:pPr>
        <w:spacing w:after="0"/>
        <w:ind w:left="0"/>
        <w:jc w:val="left"/>
      </w:pPr>
      <w:r>
        <w:rPr>
          <w:rFonts w:ascii="Times New Roman"/>
          <w:b/>
          <w:i w:val="false"/>
          <w:color w:val="000000"/>
        </w:rPr>
        <w:t xml:space="preserve"> № 340 сайлау учаскесі</w:t>
      </w:r>
    </w:p>
    <w:p>
      <w:pPr>
        <w:spacing w:after="0"/>
        <w:ind w:left="0"/>
        <w:jc w:val="both"/>
      </w:pPr>
      <w:r>
        <w:rPr>
          <w:rFonts w:ascii="Times New Roman"/>
          <w:b w:val="false"/>
          <w:i w:val="false"/>
          <w:color w:val="000000"/>
          <w:sz w:val="28"/>
        </w:rPr>
        <w:t>
      Жанатұрмыс ауылы, Ағайынды Жұбановтар көшесі, № 27, "Ақтөбе облысының білім басқармасы Мұғалжар ауданының білім бөлімі" мемлекеттік мекемесінің "Жаңатұрмыс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Жаңатұрмыс ауылының шекарасында.</w:t>
      </w:r>
    </w:p>
    <w:p>
      <w:pPr>
        <w:spacing w:after="0"/>
        <w:ind w:left="0"/>
        <w:jc w:val="left"/>
      </w:pPr>
      <w:r>
        <w:rPr>
          <w:rFonts w:ascii="Times New Roman"/>
          <w:b/>
          <w:i w:val="false"/>
          <w:color w:val="000000"/>
        </w:rPr>
        <w:t xml:space="preserve"> № 341 сайлау учаскесі</w:t>
      </w:r>
    </w:p>
    <w:p>
      <w:pPr>
        <w:spacing w:after="0"/>
        <w:ind w:left="0"/>
        <w:jc w:val="both"/>
      </w:pPr>
      <w:r>
        <w:rPr>
          <w:rFonts w:ascii="Times New Roman"/>
          <w:b w:val="false"/>
          <w:i w:val="false"/>
          <w:color w:val="000000"/>
          <w:sz w:val="28"/>
        </w:rPr>
        <w:t>
      Сағашилі ауылы, Абай Құнанбаев көшесі, № 1, "Ақтөбе облысының білім басқармасы Мұғалжар ауданының білім бөлімі" мемлекеттік мекемесінің "Сағашилі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Сағашилі, Тепсең - Қарабұлақ ауылдарының шекарасында.</w:t>
      </w:r>
    </w:p>
    <w:p>
      <w:pPr>
        <w:spacing w:after="0"/>
        <w:ind w:left="0"/>
        <w:jc w:val="left"/>
      </w:pPr>
      <w:r>
        <w:rPr>
          <w:rFonts w:ascii="Times New Roman"/>
          <w:b/>
          <w:i w:val="false"/>
          <w:color w:val="000000"/>
        </w:rPr>
        <w:t xml:space="preserve"> № 342 сайлау учаскесі</w:t>
      </w:r>
    </w:p>
    <w:p>
      <w:pPr>
        <w:spacing w:after="0"/>
        <w:ind w:left="0"/>
        <w:jc w:val="both"/>
      </w:pPr>
      <w:r>
        <w:rPr>
          <w:rFonts w:ascii="Times New Roman"/>
          <w:b w:val="false"/>
          <w:i w:val="false"/>
          <w:color w:val="000000"/>
          <w:sz w:val="28"/>
        </w:rPr>
        <w:t>
      Басшилі ауылы, Орталық көшесі, № 40 "А", "Ақтөбе облысының білім басқармасы Мұғалжар ауданының білім бөлімі" мемлекеттік мекемесінің "Ы.Мұхамеджанов атындағы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Басшилі ауылының шекарасында.</w:t>
      </w:r>
    </w:p>
    <w:p>
      <w:pPr>
        <w:spacing w:after="0"/>
        <w:ind w:left="0"/>
        <w:jc w:val="left"/>
      </w:pPr>
      <w:r>
        <w:rPr>
          <w:rFonts w:ascii="Times New Roman"/>
          <w:b/>
          <w:i w:val="false"/>
          <w:color w:val="000000"/>
        </w:rPr>
        <w:t xml:space="preserve"> № 344 сайлау учаскесі</w:t>
      </w:r>
    </w:p>
    <w:p>
      <w:pPr>
        <w:spacing w:after="0"/>
        <w:ind w:left="0"/>
        <w:jc w:val="both"/>
      </w:pPr>
      <w:r>
        <w:rPr>
          <w:rFonts w:ascii="Times New Roman"/>
          <w:b w:val="false"/>
          <w:i w:val="false"/>
          <w:color w:val="000000"/>
          <w:sz w:val="28"/>
        </w:rPr>
        <w:t>
      Темір көпір стансасы, Наурыз көшесі, № 11 "А", "Ақтөбе облысының білім басқармасы Мұғалжар ауданының білім бөлімі" мемлекеттік мекемесінің "Темір стансасындағы № 59 бастауыш мектебі" коммуналдық мемлекеттік мекемесі ғимараты</w:t>
      </w:r>
    </w:p>
    <w:p>
      <w:pPr>
        <w:spacing w:after="0"/>
        <w:ind w:left="0"/>
        <w:jc w:val="both"/>
      </w:pPr>
      <w:r>
        <w:rPr>
          <w:rFonts w:ascii="Times New Roman"/>
          <w:b w:val="false"/>
          <w:i w:val="false"/>
          <w:color w:val="000000"/>
          <w:sz w:val="28"/>
        </w:rPr>
        <w:t>
      Темір көпір стансасы шекарасында.</w:t>
      </w:r>
    </w:p>
    <w:p>
      <w:pPr>
        <w:spacing w:after="0"/>
        <w:ind w:left="0"/>
        <w:jc w:val="left"/>
      </w:pPr>
      <w:r>
        <w:rPr>
          <w:rFonts w:ascii="Times New Roman"/>
          <w:b/>
          <w:i w:val="false"/>
          <w:color w:val="000000"/>
        </w:rPr>
        <w:t xml:space="preserve"> № 345 сайлау учаскесі</w:t>
      </w:r>
    </w:p>
    <w:p>
      <w:pPr>
        <w:spacing w:after="0"/>
        <w:ind w:left="0"/>
        <w:jc w:val="both"/>
      </w:pPr>
      <w:r>
        <w:rPr>
          <w:rFonts w:ascii="Times New Roman"/>
          <w:b w:val="false"/>
          <w:i w:val="false"/>
          <w:color w:val="000000"/>
          <w:sz w:val="28"/>
        </w:rPr>
        <w:t>
      Бұлақты ауылы, Константин Полтинников көшесі, № 46,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Бұлақты ауылдық клубы ғимараты</w:t>
      </w:r>
    </w:p>
    <w:p>
      <w:pPr>
        <w:spacing w:after="0"/>
        <w:ind w:left="0"/>
        <w:jc w:val="both"/>
      </w:pPr>
      <w:r>
        <w:rPr>
          <w:rFonts w:ascii="Times New Roman"/>
          <w:b w:val="false"/>
          <w:i w:val="false"/>
          <w:color w:val="000000"/>
          <w:sz w:val="28"/>
        </w:rPr>
        <w:t>
      Бұлақты, Миялыкөл ауылдарының шекарасында.</w:t>
      </w:r>
    </w:p>
    <w:p>
      <w:pPr>
        <w:spacing w:after="0"/>
        <w:ind w:left="0"/>
        <w:jc w:val="left"/>
      </w:pPr>
      <w:r>
        <w:rPr>
          <w:rFonts w:ascii="Times New Roman"/>
          <w:b/>
          <w:i w:val="false"/>
          <w:color w:val="000000"/>
        </w:rPr>
        <w:t xml:space="preserve"> № 347 сайлау учаскесі</w:t>
      </w:r>
    </w:p>
    <w:p>
      <w:pPr>
        <w:spacing w:after="0"/>
        <w:ind w:left="0"/>
        <w:jc w:val="both"/>
      </w:pPr>
      <w:r>
        <w:rPr>
          <w:rFonts w:ascii="Times New Roman"/>
          <w:b w:val="false"/>
          <w:i w:val="false"/>
          <w:color w:val="000000"/>
          <w:sz w:val="28"/>
        </w:rPr>
        <w:t>
      Қайынды ауылы, Жылқышылар көшесі, № 11,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Қайыңды ауылдық мәдениет үйі ғимараты</w:t>
      </w:r>
    </w:p>
    <w:p>
      <w:pPr>
        <w:spacing w:after="0"/>
        <w:ind w:left="0"/>
        <w:jc w:val="both"/>
      </w:pPr>
      <w:r>
        <w:rPr>
          <w:rFonts w:ascii="Times New Roman"/>
          <w:b w:val="false"/>
          <w:i w:val="false"/>
          <w:color w:val="000000"/>
          <w:sz w:val="28"/>
        </w:rPr>
        <w:t>
      Қайынды ауылының шекарасында.</w:t>
      </w:r>
    </w:p>
    <w:p>
      <w:pPr>
        <w:spacing w:after="0"/>
        <w:ind w:left="0"/>
        <w:jc w:val="left"/>
      </w:pPr>
      <w:r>
        <w:rPr>
          <w:rFonts w:ascii="Times New Roman"/>
          <w:b/>
          <w:i w:val="false"/>
          <w:color w:val="000000"/>
        </w:rPr>
        <w:t xml:space="preserve"> № 348 сайлау учаскесі</w:t>
      </w:r>
    </w:p>
    <w:p>
      <w:pPr>
        <w:spacing w:after="0"/>
        <w:ind w:left="0"/>
        <w:jc w:val="both"/>
      </w:pPr>
      <w:r>
        <w:rPr>
          <w:rFonts w:ascii="Times New Roman"/>
          <w:b w:val="false"/>
          <w:i w:val="false"/>
          <w:color w:val="000000"/>
          <w:sz w:val="28"/>
        </w:rPr>
        <w:t>
      Алтынды ауылы, Мәншүк Мәметова көшесі, № 15, "Ақтөбе облысының білім басқармасы Мұғалжар ауданының білім бөлімі" мемлекеттік мекемесінің "Алтынды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Алтынды ауылының шекарасында.</w:t>
      </w:r>
    </w:p>
    <w:p>
      <w:pPr>
        <w:spacing w:after="0"/>
        <w:ind w:left="0"/>
        <w:jc w:val="left"/>
      </w:pPr>
      <w:r>
        <w:rPr>
          <w:rFonts w:ascii="Times New Roman"/>
          <w:b/>
          <w:i w:val="false"/>
          <w:color w:val="000000"/>
        </w:rPr>
        <w:t xml:space="preserve"> № 349 сайлау учаскесі</w:t>
      </w:r>
    </w:p>
    <w:p>
      <w:pPr>
        <w:spacing w:after="0"/>
        <w:ind w:left="0"/>
        <w:jc w:val="both"/>
      </w:pPr>
      <w:r>
        <w:rPr>
          <w:rFonts w:ascii="Times New Roman"/>
          <w:b w:val="false"/>
          <w:i w:val="false"/>
          <w:color w:val="000000"/>
          <w:sz w:val="28"/>
        </w:rPr>
        <w:t>
      Бірлік ауылы, Достық көшесі, № 1, "Мұғалжар аудандық мәдениет және тілдерді дамыту бөлімі" мемлекеттік мекемесінің "Жем қалалық мәдениет Үйі" мемлекеттік коммуналдық қазыналық кәсіпорыны жанындағы Құмжарған ауылдық клубы ғимараты</w:t>
      </w:r>
    </w:p>
    <w:p>
      <w:pPr>
        <w:spacing w:after="0"/>
        <w:ind w:left="0"/>
        <w:jc w:val="both"/>
      </w:pPr>
      <w:r>
        <w:rPr>
          <w:rFonts w:ascii="Times New Roman"/>
          <w:b w:val="false"/>
          <w:i w:val="false"/>
          <w:color w:val="000000"/>
          <w:sz w:val="28"/>
        </w:rPr>
        <w:t>
      Бірлік ауылының шекарасында.</w:t>
      </w:r>
    </w:p>
    <w:p>
      <w:pPr>
        <w:spacing w:after="0"/>
        <w:ind w:left="0"/>
        <w:jc w:val="left"/>
      </w:pPr>
      <w:r>
        <w:rPr>
          <w:rFonts w:ascii="Times New Roman"/>
          <w:b/>
          <w:i w:val="false"/>
          <w:color w:val="000000"/>
        </w:rPr>
        <w:t xml:space="preserve"> № 351 сайлау учаскесі</w:t>
      </w:r>
    </w:p>
    <w:p>
      <w:pPr>
        <w:spacing w:after="0"/>
        <w:ind w:left="0"/>
        <w:jc w:val="both"/>
      </w:pPr>
      <w:r>
        <w:rPr>
          <w:rFonts w:ascii="Times New Roman"/>
          <w:b w:val="false"/>
          <w:i w:val="false"/>
          <w:color w:val="000000"/>
          <w:sz w:val="28"/>
        </w:rPr>
        <w:t>
      Құмжарған ауылы, Орталық көшесі, № 5, "Ақтөбе облысының білім басқармасы Мұғалжар ауданының білім бөлімі" мемлекеттік мекемесінің "Құмжарған негізгі орта мектебі" коммуналдық мемелекеттік мекемесі ғимараты</w:t>
      </w:r>
    </w:p>
    <w:p>
      <w:pPr>
        <w:spacing w:after="0"/>
        <w:ind w:left="0"/>
        <w:jc w:val="both"/>
      </w:pPr>
      <w:r>
        <w:rPr>
          <w:rFonts w:ascii="Times New Roman"/>
          <w:b w:val="false"/>
          <w:i w:val="false"/>
          <w:color w:val="000000"/>
          <w:sz w:val="28"/>
        </w:rPr>
        <w:t>
      Құмжарған, Құмсай ауылдарының шекарасында.</w:t>
      </w:r>
    </w:p>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Шеңгелши ауылы, Құрманиязова Шакиза көшесі, № 11, "Ақтөбе облысының білім басқармасы Мұғалжар ауданының білім бөлімі" мемлекеттік мекемесінің "Шеңгелши негізгі орта мектебі" коммуналдық мемлекеттік мекемесі ғимараты</w:t>
      </w:r>
    </w:p>
    <w:p>
      <w:pPr>
        <w:spacing w:after="0"/>
        <w:ind w:left="0"/>
        <w:jc w:val="both"/>
      </w:pPr>
      <w:r>
        <w:rPr>
          <w:rFonts w:ascii="Times New Roman"/>
          <w:b w:val="false"/>
          <w:i w:val="false"/>
          <w:color w:val="000000"/>
          <w:sz w:val="28"/>
        </w:rPr>
        <w:t>
      Шеңгелши ауылының шекарасында.</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Құмсай ауылы, Нұралы Қаниев көшесі, № 3, "Мұғалжар аудандық мәдениет және тілдерді дамыту бөлімі" мемлекеттік мекемесінің жанындағы "Ембі қалалық мәдени орталығы" мемлекеттік коммуналдық қазыналық кәсіпорыны жанындағы Құмсай ауылдық клубы ғимараты</w:t>
      </w:r>
    </w:p>
    <w:p>
      <w:pPr>
        <w:spacing w:after="0"/>
        <w:ind w:left="0"/>
        <w:jc w:val="both"/>
      </w:pPr>
      <w:r>
        <w:rPr>
          <w:rFonts w:ascii="Times New Roman"/>
          <w:b w:val="false"/>
          <w:i w:val="false"/>
          <w:color w:val="000000"/>
          <w:sz w:val="28"/>
        </w:rPr>
        <w:t>
      Құмсай ауылының шекарасында.</w:t>
      </w:r>
    </w:p>
    <w:p>
      <w:pPr>
        <w:spacing w:after="0"/>
        <w:ind w:left="0"/>
        <w:jc w:val="left"/>
      </w:pPr>
      <w:r>
        <w:rPr>
          <w:rFonts w:ascii="Times New Roman"/>
          <w:b/>
          <w:i w:val="false"/>
          <w:color w:val="000000"/>
        </w:rPr>
        <w:t xml:space="preserve"> № 355 сайлау учаскесі</w:t>
      </w:r>
    </w:p>
    <w:p>
      <w:pPr>
        <w:spacing w:after="0"/>
        <w:ind w:left="0"/>
        <w:jc w:val="both"/>
      </w:pPr>
      <w:r>
        <w:rPr>
          <w:rFonts w:ascii="Times New Roman"/>
          <w:b w:val="false"/>
          <w:i w:val="false"/>
          <w:color w:val="000000"/>
          <w:sz w:val="28"/>
        </w:rPr>
        <w:t>
      Талдысай ауылы, Абай Құнанбаев көшесі, № 34 "А", "Ақтөбе облысының білім басқармасы Мұғалжар ауданының білім бөлімі" мемлекеттік мекемесінің "Талдысай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Талдысай ауылының шекарасында.</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Еңбек ауылы, Мәншүк Мәметова көшесі, № 5, "Мұғалжар аудандық мәдениет және тілдерді дамыту бөлімі" мемлекеттік мекемесінің "Мұғалжар аудандық мәдениет Үйі" мемлекеттік коммуналдық қазыналық кәсіпорыны жанындағы Еңбек ауылдық клубы ғимараты</w:t>
      </w:r>
    </w:p>
    <w:p>
      <w:pPr>
        <w:spacing w:after="0"/>
        <w:ind w:left="0"/>
        <w:jc w:val="both"/>
      </w:pPr>
      <w:r>
        <w:rPr>
          <w:rFonts w:ascii="Times New Roman"/>
          <w:b w:val="false"/>
          <w:i w:val="false"/>
          <w:color w:val="000000"/>
          <w:sz w:val="28"/>
        </w:rPr>
        <w:t>
      Еңбек ауылының шекарасында.</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Мұғалжар ауылы, Наурыз көшесі, № 1 "А", "Ақтөбе облысының білім басқармасы Мұғалжар ауданының білім бөлімі" мемлекеттік мекемесінің "Мұғалжар жалпы білім беретін орта мектебі" коммуналдық мемлекеттік мекемесі ғимараты</w:t>
      </w:r>
    </w:p>
    <w:p>
      <w:pPr>
        <w:spacing w:after="0"/>
        <w:ind w:left="0"/>
        <w:jc w:val="both"/>
      </w:pPr>
      <w:r>
        <w:rPr>
          <w:rFonts w:ascii="Times New Roman"/>
          <w:b w:val="false"/>
          <w:i w:val="false"/>
          <w:color w:val="000000"/>
          <w:sz w:val="28"/>
        </w:rPr>
        <w:t>
      Мұғалжар ауылы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