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f35" w14:textId="810c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2025 жылғы 24 желтоқсандағы № 278 "2026-2028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2026 жылғы 5 мамырдағы № 314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Мәртөк ауданының ауылдық округтерінің бюджеттерін бекіту туралы" Мәртөк аудандық мәслихатының 2025 жылғы 24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28 124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46 008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68 513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45 048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71 228,6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2026 жылға арналған Жайсаң ауылдық округінің бюджетінде аудандық бюджеттен берілетін трансферттер – 6 430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56 454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34 189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57 672,5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2026 жылға арналған Тәңірберген ауылдық округінің бюджетінде аудандық бюджеттен берілетін трансферттер – 15 362 мың теңге сомасында ескерілсін.".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