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bf5a" w14:textId="f91b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"2026-2028 жылдарға арналған Өтек ауылдық округінің бюджетін бекіту туралы" № 431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15 мамырдағы № 478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2025 жылғы 26 желтоқсандағы "2026-2028 жылдарға арналған Өтек ауылдық округінің бюджетін бекіту туралы" № 431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5,1 мың.теңге.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Табиги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