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dd0b4" w14:textId="7cdd0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2025 жылғы 26 желтоқсандағы № 430 "2026-2028 жылдарға арналған Қобда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2026 жылғы 15 мамырдағы № 468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Қобда аудандық мәслихатының "2026-2028 жылдарға арналған Қобда ауылдық округінің бюджетін бекіту туралы" 2025 жылғы 26 желтоқсандағы № 428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мынандай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Қобда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328 656,0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104 331,0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7 900,0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216 156,0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334 602,8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6)бюджеттің мұнайға қатысты емес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5946,8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1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2026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15 мамырдағы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Қобда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көрсетілген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санитариясың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