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0611" w14:textId="20a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Жиренқопа ауылдық округінің бюджетін бекіту туралы" № 438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12 ақпандағы № 449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Жиренқопа ауылдық округінің бюджетін бекіту туралы" 2025 жылғы 26 желтоқсандағы № 438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829,2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