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d774" w14:textId="8ead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2025 жылғы 23 желтоқсандағы № 417 "2026-2028 жылдарға арналған Қос Естек ауылдық округ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2026 жылғы 30 сәуірдегі № 461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"2026-2028 жылдарға арналған Қос Естек ауылдық округ бюджетін бекіту туралы" 2025 жылғы 23 желтоқсандағы № 417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