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9a68" w14:textId="e0d9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2025 жылғы 23 желтоқсандағы № 414 "2026-2028 жылдарға арналған Велихов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2026 жылғы 30 сәуірдегі № 460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"2026-2028 жылдарға арналған Велихов ауылдық округ бюджетін бекіту туралы" 2025 жылғы 23 желтоқсандағы № 414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58 737,8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48 486,8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- 2 195,0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2 195,0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2 195,0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сәуірдегі № 460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Велихов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Каржыактивтерiменжасалатыноперацияларбойынша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