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dee6" w14:textId="8a8d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ауылдық елді мекендеріне жұмыс істеуге және тұруға келген денсаулық сақтау, бiлiм беру, әлеуметтiк қамсыздандыру, мәдениет, спорт және агроөнеркәсіптік кешен мамандарға, ауылдар, ауылдық округтер әкімдері аппараттарының мемлекеттік қызметшілеріне 2026 жылға әлеуметтік қолдау көрсету туралы</w:t>
      </w:r>
    </w:p>
    <w:p>
      <w:pPr>
        <w:spacing w:after="0"/>
        <w:ind w:left="0"/>
        <w:jc w:val="both"/>
      </w:pPr>
      <w:r>
        <w:rPr>
          <w:rFonts w:ascii="Times New Roman"/>
          <w:b w:val="false"/>
          <w:i w:val="false"/>
          <w:color w:val="000000"/>
          <w:sz w:val="28"/>
        </w:rPr>
        <w:t>Ақтөбе облысы Қарғалы аудандық мәслихатының 2026 жылғы 21 сәуірдегі № 446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бұйрығы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аудандық мәслихаты ШЕШІМ ҚАБЫЛДАДЫ:</w:t>
      </w:r>
    </w:p>
    <w:bookmarkStart w:name="z3" w:id="0"/>
    <w:p>
      <w:pPr>
        <w:spacing w:after="0"/>
        <w:ind w:left="0"/>
        <w:jc w:val="both"/>
      </w:pPr>
      <w:r>
        <w:rPr>
          <w:rFonts w:ascii="Times New Roman"/>
          <w:b w:val="false"/>
          <w:i w:val="false"/>
          <w:color w:val="000000"/>
          <w:sz w:val="28"/>
        </w:rPr>
        <w:t>
      1. Қарғалы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2026 жылға келесідей әлеуметтік қолдау көрсетілсін:</w:t>
      </w:r>
    </w:p>
    <w:bookmarkEnd w:id="0"/>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Start w:name="z4"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2026 жылғы 1 қантардан бастап туындаған құқықтық қатынастарға таралады.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