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027" w14:textId="a191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415 "2026-2028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Желтау ауылдық округ бюджетін бекіту туралы" 2025 жылғы 23 желтоқсандағы № 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"2026-2028 жылдарға арналған Желтау ауылдық округі бюджеті атқарылуға қабылдансын, оның ішінде 2026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- 58890,0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- 3283,1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- 3283,1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