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b0ef" w14:textId="892b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2026 жылғы 5 ақпандағы № 23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"КАЗСУШАР" шаруашылық жүргізу құқығындағы республикалық мемлекеттік кәсіпорнының Ақтобе филиалына Қарғалы ауданы, Шәмші Қалдаяқов ауылының аумағындағы "Қарғалы су қоймасы" гидротехникалық құрылысына дейінгі кірме жол орналастыру және қызмет көрсету үшін жалпы көлемі - 2,8 га жер учаскесін жер пайдаланушылардан алып қоймай, 2036 жылдың 1 ақпанына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Қарғалы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Қарғалы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