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f6ba" w14:textId="513f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Ақтөбе облысы Ырғыз ауданы Жайсаңбай ауылдық округі әкімінің 2021 жылғы 31 тамыздағы "Карантин белгілеу туралы" № 16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2026 жылғы 16 наурыздағы № 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Ырғыз ауданының прокуратурасының 2026 жылғы 06 наурыздағы № 2-0305-26-00210 наразылығы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анықталған қарасан ауруын жою бойынша кешенді ветеринариялық іс-шараларының жүргізілуіне байланысты Ырғыз ауданы Жайсаңбай ауылдық округі Жайсаңбай ауылының "Исатай мешіті" қыстағында орналасқан "ИДМ-КТА" шаруа қожалығына белгіленген карантин алынсын.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Ырғыз ауданы Жайсаңбай ауылдық округі әкімінің 2021 жылғы 31 тамыздағы "Карантин белгілеу туралы" № 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Жайсаңбай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Мұхайыс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