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2644" w14:textId="f8f2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2025 жылғы 22 желтоқсандағы № 298 "2026-2028 жылдарға арналған Қызылжар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2026 жылғы 15 сәуірдегі № 326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2025 жылғы 22 желтоқсандағы № 298 "2026-2028 жылдарға арналған Қызылжар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Қызылжар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89 381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90 827,2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1 446,2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1 446,2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"15"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 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