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665c" w14:textId="6c56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2025 жылғы 22 желтоқсандағы № 296 "2026-2028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2026 жылғы 15 сәуірдегі № 325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2025 жылғы 22 желтоқсандағы № 296 "2026-2028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123 791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145481,7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-21 690,7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21 690,7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21 690,7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